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74B" w:rsidRDefault="0008682B">
      <w:pPr>
        <w:pStyle w:val="Ttulo"/>
        <w:jc w:val="center"/>
      </w:pPr>
      <w:r>
        <w:t>TRANSCRIÇÃO</w:t>
      </w:r>
    </w:p>
    <w:p w:rsidR="00DB774B" w:rsidRDefault="0008682B">
      <w:proofErr w:type="spellStart"/>
      <w:r>
        <w:t>Sessão</w:t>
      </w:r>
      <w:proofErr w:type="spellEnd"/>
      <w:r>
        <w:t xml:space="preserve">: </w:t>
      </w:r>
      <w:proofErr w:type="spellStart"/>
      <w:r>
        <w:t>Sessão</w:t>
      </w:r>
      <w:proofErr w:type="spellEnd"/>
      <w:r>
        <w:t xml:space="preserve"> </w:t>
      </w:r>
      <w:proofErr w:type="spellStart"/>
      <w:r>
        <w:t>Ordinária</w:t>
      </w:r>
      <w:proofErr w:type="spellEnd"/>
      <w:r>
        <w:t xml:space="preserve"> Nº02/2026 </w:t>
      </w:r>
      <w:r>
        <w:br/>
        <w:t>Câmara: Câmara Municipal de Vereadores de Nova Esperança do Sul - RS</w:t>
      </w:r>
    </w:p>
    <w:p w:rsidR="00DB774B" w:rsidRDefault="0008682B">
      <w:pPr>
        <w:spacing w:after="0" w:line="240" w:lineRule="auto"/>
      </w:pPr>
      <w:proofErr w:type="spellStart"/>
      <w:r>
        <w:rPr>
          <w:b w:val="0"/>
        </w:rPr>
        <w:t>Havendo</w:t>
      </w:r>
      <w:proofErr w:type="spellEnd"/>
      <w:r>
        <w:rPr>
          <w:b w:val="0"/>
        </w:rPr>
        <w:t xml:space="preserve"> </w:t>
      </w:r>
      <w:proofErr w:type="spellStart"/>
      <w:r>
        <w:rPr>
          <w:b w:val="0"/>
        </w:rPr>
        <w:t>número</w:t>
      </w:r>
      <w:proofErr w:type="spellEnd"/>
      <w:r>
        <w:rPr>
          <w:b w:val="0"/>
        </w:rPr>
        <w:t xml:space="preserve"> legal e </w:t>
      </w:r>
      <w:proofErr w:type="spellStart"/>
      <w:r>
        <w:rPr>
          <w:b w:val="0"/>
        </w:rPr>
        <w:t>invocando</w:t>
      </w:r>
      <w:proofErr w:type="spellEnd"/>
      <w:r>
        <w:rPr>
          <w:b w:val="0"/>
        </w:rPr>
        <w:t xml:space="preserve"> a </w:t>
      </w:r>
      <w:proofErr w:type="spellStart"/>
      <w:r>
        <w:rPr>
          <w:b w:val="0"/>
        </w:rPr>
        <w:t>proteção</w:t>
      </w:r>
      <w:proofErr w:type="spellEnd"/>
      <w:r>
        <w:rPr>
          <w:b w:val="0"/>
        </w:rPr>
        <w:t xml:space="preserve"> de Deus, </w:t>
      </w:r>
      <w:proofErr w:type="spellStart"/>
      <w:r>
        <w:rPr>
          <w:b w:val="0"/>
        </w:rPr>
        <w:t>declaro</w:t>
      </w:r>
      <w:proofErr w:type="spellEnd"/>
      <w:r>
        <w:rPr>
          <w:b w:val="0"/>
        </w:rPr>
        <w:t xml:space="preserve"> </w:t>
      </w:r>
      <w:proofErr w:type="spellStart"/>
      <w:r>
        <w:rPr>
          <w:b w:val="0"/>
        </w:rPr>
        <w:t>aberta</w:t>
      </w:r>
      <w:proofErr w:type="spellEnd"/>
      <w:r>
        <w:rPr>
          <w:b w:val="0"/>
        </w:rPr>
        <w:t xml:space="preserve"> a </w:t>
      </w:r>
      <w:proofErr w:type="spellStart"/>
      <w:r>
        <w:rPr>
          <w:b w:val="0"/>
        </w:rPr>
        <w:t>sessão</w:t>
      </w:r>
      <w:proofErr w:type="spellEnd"/>
      <w:r>
        <w:rPr>
          <w:b w:val="0"/>
        </w:rPr>
        <w:t xml:space="preserve"> </w:t>
      </w:r>
      <w:proofErr w:type="spellStart"/>
      <w:r>
        <w:rPr>
          <w:b w:val="0"/>
        </w:rPr>
        <w:t>ordinária</w:t>
      </w:r>
      <w:proofErr w:type="spellEnd"/>
      <w:r>
        <w:rPr>
          <w:b w:val="0"/>
        </w:rPr>
        <w:t xml:space="preserve"> do </w:t>
      </w:r>
      <w:proofErr w:type="spellStart"/>
      <w:r>
        <w:rPr>
          <w:b w:val="0"/>
        </w:rPr>
        <w:t>dia</w:t>
      </w:r>
      <w:proofErr w:type="spellEnd"/>
      <w:r>
        <w:rPr>
          <w:b w:val="0"/>
        </w:rPr>
        <w:t xml:space="preserve"> 09 de </w:t>
      </w:r>
      <w:proofErr w:type="spellStart"/>
      <w:r>
        <w:rPr>
          <w:b w:val="0"/>
        </w:rPr>
        <w:t>fevereiro</w:t>
      </w:r>
      <w:proofErr w:type="spellEnd"/>
      <w:r>
        <w:rPr>
          <w:b w:val="0"/>
        </w:rPr>
        <w:t xml:space="preserve"> de 2026. Peço que o senhor secretário realize a chamada nominal em ordem alfabética, conforme artigo 115 do Regimento Interno dessa Casa.</w:t>
      </w:r>
    </w:p>
    <w:p w:rsidR="00DB774B" w:rsidRDefault="00DB774B">
      <w:pPr>
        <w:spacing w:after="0"/>
      </w:pPr>
    </w:p>
    <w:p w:rsidR="00DB774B" w:rsidRDefault="0008682B">
      <w:pPr>
        <w:spacing w:after="0" w:line="240" w:lineRule="auto"/>
      </w:pPr>
      <w:r>
        <w:rPr>
          <w:b w:val="0"/>
        </w:rPr>
        <w:t>Alcione Engroff Schmidt. Presente.</w:t>
      </w:r>
    </w:p>
    <w:p w:rsidR="00DB774B" w:rsidRDefault="0008682B">
      <w:pPr>
        <w:spacing w:after="0" w:line="240" w:lineRule="auto"/>
      </w:pPr>
      <w:r>
        <w:rPr>
          <w:b w:val="0"/>
        </w:rPr>
        <w:t>Antônio Vanderlei Pieszak. Presente.</w:t>
      </w:r>
    </w:p>
    <w:p w:rsidR="00DB774B" w:rsidRDefault="0008682B">
      <w:pPr>
        <w:spacing w:after="0" w:line="240" w:lineRule="auto"/>
      </w:pPr>
      <w:r>
        <w:rPr>
          <w:b w:val="0"/>
        </w:rPr>
        <w:t>Carlos Renato Biasi da Rosa. Presente.</w:t>
      </w:r>
    </w:p>
    <w:p w:rsidR="00DB774B" w:rsidRDefault="0008682B">
      <w:pPr>
        <w:spacing w:after="0" w:line="240" w:lineRule="auto"/>
      </w:pPr>
      <w:r>
        <w:rPr>
          <w:b w:val="0"/>
        </w:rPr>
        <w:t>José Carlos Sagrilo. Presente.</w:t>
      </w:r>
    </w:p>
    <w:p w:rsidR="00DB774B" w:rsidRDefault="0008682B">
      <w:pPr>
        <w:spacing w:after="0" w:line="240" w:lineRule="auto"/>
      </w:pPr>
      <w:r>
        <w:rPr>
          <w:b w:val="0"/>
        </w:rPr>
        <w:t>Luciane Lutz Brum. Presente.</w:t>
      </w:r>
    </w:p>
    <w:p w:rsidR="00DB774B" w:rsidRDefault="0008682B">
      <w:pPr>
        <w:spacing w:after="0" w:line="240" w:lineRule="auto"/>
      </w:pPr>
      <w:r>
        <w:rPr>
          <w:b w:val="0"/>
        </w:rPr>
        <w:t>Magno Juliardi Gabert. Presente.</w:t>
      </w:r>
    </w:p>
    <w:p w:rsidR="00DB774B" w:rsidRDefault="0008682B">
      <w:pPr>
        <w:spacing w:after="0" w:line="240" w:lineRule="auto"/>
      </w:pPr>
      <w:r>
        <w:rPr>
          <w:b w:val="0"/>
        </w:rPr>
        <w:t>Marília Mariano Bartmann. Presente.</w:t>
      </w:r>
    </w:p>
    <w:p w:rsidR="00DB774B" w:rsidRDefault="0008682B">
      <w:pPr>
        <w:spacing w:after="0" w:line="240" w:lineRule="auto"/>
      </w:pPr>
      <w:r>
        <w:rPr>
          <w:b w:val="0"/>
        </w:rPr>
        <w:t>Rodrigo Pivoto. Presente.</w:t>
      </w:r>
    </w:p>
    <w:p w:rsidR="00DB774B" w:rsidRDefault="0008682B">
      <w:pPr>
        <w:spacing w:after="0" w:line="240" w:lineRule="auto"/>
      </w:pPr>
      <w:r>
        <w:rPr>
          <w:b w:val="0"/>
        </w:rPr>
        <w:t>Paulo Roberto Machado Mayer. Presente.</w:t>
      </w:r>
    </w:p>
    <w:p w:rsidR="00DB774B" w:rsidRDefault="00DB774B">
      <w:pPr>
        <w:spacing w:after="0"/>
      </w:pPr>
    </w:p>
    <w:p w:rsidR="00E565FB" w:rsidRDefault="00E565FB">
      <w:pPr>
        <w:spacing w:after="0" w:line="240" w:lineRule="auto"/>
        <w:rPr>
          <w:b w:val="0"/>
        </w:rPr>
      </w:pPr>
      <w:proofErr w:type="spellStart"/>
      <w:r>
        <w:rPr>
          <w:b w:val="0"/>
        </w:rPr>
        <w:t>Senhora</w:t>
      </w:r>
      <w:proofErr w:type="spellEnd"/>
      <w:r>
        <w:rPr>
          <w:b w:val="0"/>
        </w:rPr>
        <w:t xml:space="preserve"> </w:t>
      </w:r>
      <w:proofErr w:type="spellStart"/>
      <w:r>
        <w:rPr>
          <w:b w:val="0"/>
        </w:rPr>
        <w:t>Presidente</w:t>
      </w:r>
      <w:proofErr w:type="spellEnd"/>
      <w:r>
        <w:rPr>
          <w:b w:val="0"/>
        </w:rPr>
        <w:t xml:space="preserve">, </w:t>
      </w:r>
      <w:proofErr w:type="spellStart"/>
      <w:r w:rsidR="0008682B">
        <w:rPr>
          <w:b w:val="0"/>
        </w:rPr>
        <w:t>todos</w:t>
      </w:r>
      <w:proofErr w:type="spellEnd"/>
      <w:r w:rsidR="0008682B">
        <w:rPr>
          <w:b w:val="0"/>
        </w:rPr>
        <w:t xml:space="preserve"> </w:t>
      </w:r>
      <w:proofErr w:type="spellStart"/>
      <w:r w:rsidR="0008682B">
        <w:rPr>
          <w:b w:val="0"/>
        </w:rPr>
        <w:t>os</w:t>
      </w:r>
      <w:proofErr w:type="spellEnd"/>
      <w:r w:rsidR="0008682B">
        <w:rPr>
          <w:b w:val="0"/>
        </w:rPr>
        <w:t xml:space="preserve"> </w:t>
      </w:r>
      <w:proofErr w:type="spellStart"/>
      <w:r w:rsidR="0008682B">
        <w:rPr>
          <w:b w:val="0"/>
        </w:rPr>
        <w:t>vereadores</w:t>
      </w:r>
      <w:proofErr w:type="spellEnd"/>
      <w:r w:rsidR="0008682B">
        <w:rPr>
          <w:b w:val="0"/>
        </w:rPr>
        <w:t xml:space="preserve"> </w:t>
      </w:r>
      <w:proofErr w:type="spellStart"/>
      <w:r w:rsidR="0008682B">
        <w:rPr>
          <w:b w:val="0"/>
        </w:rPr>
        <w:t>presentes</w:t>
      </w:r>
      <w:proofErr w:type="spellEnd"/>
      <w:r w:rsidR="0008682B">
        <w:rPr>
          <w:b w:val="0"/>
        </w:rPr>
        <w:t>.</w:t>
      </w:r>
    </w:p>
    <w:p w:rsidR="00DB774B" w:rsidRPr="00E565FB" w:rsidRDefault="0008682B">
      <w:pPr>
        <w:spacing w:after="0" w:line="240" w:lineRule="auto"/>
        <w:rPr>
          <w:b w:val="0"/>
        </w:rPr>
      </w:pPr>
      <w:r>
        <w:rPr>
          <w:b w:val="0"/>
        </w:rPr>
        <w:t xml:space="preserve"> Peço que o senhor secretário realize a leitura de um trecho bíblico.</w:t>
      </w:r>
    </w:p>
    <w:p w:rsidR="00DB774B" w:rsidRDefault="00DB774B">
      <w:pPr>
        <w:spacing w:after="0"/>
      </w:pPr>
    </w:p>
    <w:p w:rsidR="00DB774B" w:rsidRDefault="0008682B">
      <w:pPr>
        <w:spacing w:after="0" w:line="240" w:lineRule="auto"/>
      </w:pPr>
      <w:r>
        <w:rPr>
          <w:b w:val="0"/>
        </w:rPr>
        <w:t>Amados, amemo-nos uns aos outros, porque o amor procede de Deus, e todo aquele que ama é nascido de Deus e conhece a Deus. Quem não ama, não conhece a Deus, pois Deus é amor. 1 João 4, 7 e 8.</w:t>
      </w:r>
    </w:p>
    <w:p w:rsidR="00DB774B" w:rsidRDefault="00DB774B">
      <w:pPr>
        <w:spacing w:after="0"/>
      </w:pPr>
    </w:p>
    <w:p w:rsidR="00DB774B" w:rsidRDefault="0008682B">
      <w:pPr>
        <w:spacing w:after="0" w:line="240" w:lineRule="auto"/>
      </w:pPr>
      <w:r>
        <w:rPr>
          <w:b w:val="0"/>
        </w:rPr>
        <w:t>Peço que o senhor secretário realize a leitura do sumário do expediente.</w:t>
      </w:r>
    </w:p>
    <w:p w:rsidR="00DB774B" w:rsidRDefault="00DB774B">
      <w:pPr>
        <w:spacing w:after="0"/>
      </w:pPr>
    </w:p>
    <w:p w:rsidR="00DB774B" w:rsidRDefault="0008682B">
      <w:pPr>
        <w:spacing w:after="0" w:line="240" w:lineRule="auto"/>
      </w:pPr>
      <w:r>
        <w:rPr>
          <w:b w:val="0"/>
        </w:rPr>
        <w:t xml:space="preserve">Sumário do expediente. Primeiro, abertura. 1. Verificação de quórum. 2. Abertura dos trabalhos com a leitura de um trecho bíblico. 3. Leitura do sumário do expediente. 4. Discussão e votação da ata da reunião anterior. 5. Leitura de correspondências e proposições apresentadas à mesa diretora. 2. Tribuna livre. 1º Vereador inscrito, Carlos Renato Biasi da Rosa. 2. Antônio Vanderlei Pieszak. 3. José Carlos Sagrilo. 4. Luciane Lutz Brum. 5. Paulo Roberto Machado Mayer. Sexto, Rodrigo Pivoto. Sétimo, Marília Mariano Bartmann. Oitavo, Magno Juliardi Gabert. Terceiro, pauta, leitura e discussão do projeto de lei número 084, de 19 de dezembro de 2025. Institui o calendário oficial de eventos do município de Nova Esperança do Sul para o ano de 2026. Leitura e discussão do projeto de lei número 001, de 12 de janeiro de 2026. Dispõe sobre a instituição do piso salarial profissional dos cargos de agente comunitário de saúde e agente de combate às endemias e dá outras providências. Leitura e discussão do projeto de lei nº 002, de 2 de fevereiro de 2026, que autoriza o Poder Executivo Municipal a prorrogar a vigência do contrato administrativo de pessoal nº 009, de 2025 e dá outras providências. Leitura e discussão do projeto de lei nº 004, de 5 de fevereiro de 2026. Autoriza o Poder Executivo Municipal a </w:t>
      </w:r>
      <w:r>
        <w:rPr>
          <w:b w:val="0"/>
        </w:rPr>
        <w:lastRenderedPageBreak/>
        <w:t>prorrogar a vigência do contrato administrativo de pessoal nº 007, de 2025 e dá outras providências. Quarto, tempo da liderança. Primeiro, líder do PDT. Segundo, líder do Progressistas. Terceiro, líder do MDB. Quarto, líder do PL.</w:t>
      </w:r>
    </w:p>
    <w:p w:rsidR="00DB774B" w:rsidRDefault="00DB774B">
      <w:pPr>
        <w:spacing w:after="0"/>
      </w:pPr>
    </w:p>
    <w:p w:rsidR="00DB774B" w:rsidRDefault="0008682B">
      <w:pPr>
        <w:spacing w:after="0" w:line="240" w:lineRule="auto"/>
      </w:pPr>
      <w:r>
        <w:rPr>
          <w:b w:val="0"/>
        </w:rPr>
        <w:t>A ata da reunião anterior, todos receberam junto com a convocação. Então, eu coloco a ata em discussão. Coloco a ata em votação. Quem concorda permanece como está e quem discorda se manifeste. Então, a ata foi aprovada por unanimidade.</w:t>
      </w:r>
    </w:p>
    <w:p w:rsidR="00DB774B" w:rsidRDefault="00DB774B">
      <w:pPr>
        <w:spacing w:after="0"/>
      </w:pPr>
    </w:p>
    <w:p w:rsidR="00DB774B" w:rsidRDefault="0008682B">
      <w:pPr>
        <w:spacing w:after="0" w:line="240" w:lineRule="auto"/>
      </w:pPr>
      <w:r>
        <w:rPr>
          <w:b w:val="0"/>
        </w:rPr>
        <w:t>Peço que o senhor secretário faça a leitura dos ofícios, moções, proposições e indicações apresentadas à mesa diretora.</w:t>
      </w:r>
    </w:p>
    <w:p w:rsidR="00DB774B" w:rsidRDefault="00DB774B">
      <w:pPr>
        <w:spacing w:after="0"/>
      </w:pPr>
    </w:p>
    <w:p w:rsidR="00DB774B" w:rsidRDefault="0008682B">
      <w:pPr>
        <w:spacing w:after="0" w:line="240" w:lineRule="auto"/>
      </w:pPr>
      <w:r>
        <w:rPr>
          <w:b w:val="0"/>
        </w:rPr>
        <w:t>Indicação número 001 de 2</w:t>
      </w:r>
      <w:r w:rsidR="00E565FB">
        <w:rPr>
          <w:b w:val="0"/>
        </w:rPr>
        <w:t xml:space="preserve">026. </w:t>
      </w:r>
      <w:proofErr w:type="spellStart"/>
      <w:r w:rsidR="00E565FB">
        <w:rPr>
          <w:b w:val="0"/>
        </w:rPr>
        <w:t>Excelentíssimo</w:t>
      </w:r>
      <w:proofErr w:type="spellEnd"/>
      <w:r w:rsidR="00E565FB">
        <w:rPr>
          <w:b w:val="0"/>
        </w:rPr>
        <w:t xml:space="preserve"> </w:t>
      </w:r>
      <w:proofErr w:type="spellStart"/>
      <w:r w:rsidR="00E565FB">
        <w:rPr>
          <w:b w:val="0"/>
        </w:rPr>
        <w:t>senhor</w:t>
      </w:r>
      <w:proofErr w:type="spellEnd"/>
      <w:r w:rsidR="00E565FB">
        <w:rPr>
          <w:b w:val="0"/>
        </w:rPr>
        <w:t xml:space="preserve"> </w:t>
      </w:r>
      <w:proofErr w:type="spellStart"/>
      <w:r w:rsidR="00E565FB">
        <w:rPr>
          <w:b w:val="0"/>
        </w:rPr>
        <w:t>Ivori</w:t>
      </w:r>
      <w:proofErr w:type="spellEnd"/>
      <w:r>
        <w:rPr>
          <w:b w:val="0"/>
        </w:rPr>
        <w:t xml:space="preserve"> </w:t>
      </w:r>
      <w:proofErr w:type="spellStart"/>
      <w:r>
        <w:rPr>
          <w:b w:val="0"/>
        </w:rPr>
        <w:t>Antônio</w:t>
      </w:r>
      <w:proofErr w:type="spellEnd"/>
      <w:r>
        <w:rPr>
          <w:b w:val="0"/>
        </w:rPr>
        <w:t xml:space="preserve"> </w:t>
      </w:r>
      <w:proofErr w:type="spellStart"/>
      <w:r>
        <w:rPr>
          <w:b w:val="0"/>
        </w:rPr>
        <w:t>Guasso</w:t>
      </w:r>
      <w:proofErr w:type="spellEnd"/>
      <w:r>
        <w:rPr>
          <w:b w:val="0"/>
        </w:rPr>
        <w:t xml:space="preserve"> </w:t>
      </w:r>
      <w:proofErr w:type="spellStart"/>
      <w:r>
        <w:rPr>
          <w:b w:val="0"/>
        </w:rPr>
        <w:t>Júnior</w:t>
      </w:r>
      <w:proofErr w:type="spellEnd"/>
      <w:r>
        <w:rPr>
          <w:b w:val="0"/>
        </w:rPr>
        <w:t>, prefeito municipal de Nova Esperança do Sul. Assunto: indica ao excelentíssimo senhor prefeito municipal solicitando ao Poder Executivo de Nova Esperança do Sul a elaboração e envio de um projeto de lei que autorize o pagamento retroativo das vantagens... Recomeçando, vou ler o assunto desde o princípio para que fique claro. Assunto. A vereadora Luciane Lutz Brum, que subscreve essa indicação, vem respeitosamente sugerir ao Poder Executivo a elaboração e envio de um projeto de lei que autorize o pagamento retroativo das vantagens pessoais e a contagem de tempo de serviço dos servidores públicos municipais referente ao período de 28 de maio de 2020 a 31 de dezembro de 2021, durante a pandemia do Covid-19. Durante o período de calamidade pública, muitos direitos dos servidores ficaram congelados, mesmo com os trabalhadores e trabalhadoras, mantendo os serviços essenciais e garantindo o funcionamento do município em um dos momentos mais difíceis da nossa história. Aguardo o retorno e coloco-me à disposição para dialogar sobre a proposta. Segue justificativa em anexo. Nova Esperança do Sul, 3 de fevereiro de 2026. Luciane Lutz Brum, vereadora da bancada do Progressistas.</w:t>
      </w:r>
    </w:p>
    <w:p w:rsidR="00DB774B" w:rsidRDefault="00DB774B">
      <w:pPr>
        <w:spacing w:after="0"/>
      </w:pPr>
    </w:p>
    <w:p w:rsidR="00DB774B" w:rsidRDefault="0008682B">
      <w:pPr>
        <w:spacing w:after="0" w:line="240" w:lineRule="auto"/>
      </w:pPr>
      <w:r>
        <w:rPr>
          <w:b w:val="0"/>
        </w:rPr>
        <w:t>Justificativa da indicação nº 001, de 3 de fevereiro de 2026. Exposição de motivos. Senhoras vereadoras e senhores vereadores, a Lei Complementar nº 226-2026, sancionada pelo presidente Luiz Inácio Lula da Silva, autoriza os estados e municípios a regulamentarem esses pagamentos por meio de lei municipal, garantindo a segurança jurídica e a justiça aos servidores. Como Nova Esperança do Sul também decretou o estado de calamidade, é justo e necessário que o município faça essa regulamentação. Essa indicação é um passo importante na valorização do funcionalismo público, no reconhecimento do trabalho prestado e na defesa dos direitos que foram apenas suspensos, mas não esquecidos. Seguimos firmes, com responsabilidade e compromisso com quem cuida do nosso município todos os dias. Diante do exposto, solicito ao Poder Executivo que realize os estudos necessários para a viabilização do projeto, que certamente trará benefícios significativos. Luciane Lutz Brum, vereadora da bancada do Progressistas.</w:t>
      </w:r>
    </w:p>
    <w:p w:rsidR="00DB774B" w:rsidRDefault="00DB774B">
      <w:pPr>
        <w:spacing w:after="0"/>
      </w:pPr>
    </w:p>
    <w:p w:rsidR="00DB774B" w:rsidRDefault="0008682B">
      <w:pPr>
        <w:spacing w:after="0" w:line="240" w:lineRule="auto"/>
      </w:pPr>
      <w:r>
        <w:rPr>
          <w:b w:val="0"/>
        </w:rPr>
        <w:t>Agora passamos à tribuna livre. Primeiro vereador, Carlos Renato Biasi da Rosa.</w:t>
      </w:r>
    </w:p>
    <w:p w:rsidR="00DB774B" w:rsidRDefault="00DB774B">
      <w:pPr>
        <w:spacing w:after="0"/>
      </w:pPr>
    </w:p>
    <w:p w:rsidR="00DB774B" w:rsidRDefault="0008682B">
      <w:pPr>
        <w:spacing w:after="0" w:line="240" w:lineRule="auto"/>
      </w:pPr>
      <w:r>
        <w:rPr>
          <w:b w:val="0"/>
        </w:rPr>
        <w:t xml:space="preserve">Obrigado. Pelo Instagram, pelo Facebook, pelo YouTube. Nosso colega Spenossi, que hoje está aí também nos dando um suporte, também visitando a nossa casa, os funcionários. Meu boa </w:t>
      </w:r>
      <w:r>
        <w:rPr>
          <w:b w:val="0"/>
        </w:rPr>
        <w:lastRenderedPageBreak/>
        <w:t xml:space="preserve">noite a todos. Então, primeiramente, quero abordar um tema aqui que é bastante cobrado da comunidade nesses últimos dias. E também conversei fortemente com o nosso secretário de obras sobre essa questão das pedras de calçamento. Então, a gente sabe que também outros colegas abordaram esse tema aqui na sessão passada. Então, hoje eu andei bastante pela cidade, a gente vê que com esse efeito, e isso é natural, isso é um fenômeno natural que acontece quando vem a estiagem, as pedras de calçamento com a dilatação, acabam muita pedra saltando fora, então acaba ocasionando riscos, problemas. Então, hoje a gente conversou bastante sobre essa questão com o secretário Leonardo Saldanha. Sugeri para ele que faça essa revista, vamos dizer assim, essa verificação diária nessa situação adversa. Ele me complementou que ele estava lutando para conseguir uma massa asfáltica para ir recolocando onde está saltando essas pedras. Emergencialmente já dá para fazer isso. Então, hoje ele conseguiu, ele teve essa vitória, vamos dizer assim, diante das tratativas com o Daer, com a superintendência regional, ao qual já cedeu para ele hoje uma certa quantia de massa asfáltica a frio. Então, amanhã ele já vai começar com essa operacionalidade, para que possa ficar melhor a trafegabilidade. Hoje eu tinha recebido ligações de alguns munícipes, problemas com motocicleta, que às vezes passa, quebra um raio, daqui a pouco entorta um aro, um carro, um cárter. Então, isso é complexo. Então, pedi para ele dar uma atenção também especial ao nosso bairro, ali das Hortências, ao nosso acesso ali, que ali estava com uma debilidade, ele já soltou várias pedras de calçamento, eu mesmo já parei o carro para tirar. Só que vai aumentando. Então, é muito justa e necessária, por essa pronta resposta, que ele vai dar a partir de amanhã. Então, agradeço aí, Leonardo, a tua disponibilidade. Então, é necessário, serviço necessário, para a gente apresentar para os nossos munícipes. Então, as pessoas que tinham aí me ligado, me pedido, então, já está aí a resposta. Então, hoje também até tinha desenvolvido aqui também hoje um ofício para o Daer, amanhã a gente está indo a Porto Alegre, e eu tinha ligado ao secretário de logística e transporte também, Juvir Costela, e sei que todos os colegas aqui, inclusive com a nossa, todos os colegas que também assinaram, eu vi hoje os ofícios, os demais colegas estavam numa luta aí trincada, né, intrínseca aí com a pintura da nossa VRS, né? Então, hoje, eu saí ali, quando eu saí daqui da reunião que a gente tinha com o executivo na parte da tarde, me deparei com o caminhão ali pintando. Então, assim, ok, maravilha, fiz um videozinho, já coloquei nos stories. Então, isso que é importante, colegas. Isso aí a gente somar esforço, um manda ofício, o outro rebate em cima, pede insistentemente, porque isso é benefício para todos, para toda a comunidade, também aquelas pessoas que nos visitam, que vêm até o nosso município. Então, é algo que o nosso asfalto, além de ser estreito, perigoso, sem sinalização, sem a pintura, dia de chuva, dia de encerração, é complicado. Então, com certeza vai dar mais segurança para os nossos usuários da nossa VRS. Então, hoje também eu tive uma... tive não, nós tivemos aqui com a mesa diretora uma reunião com o nosso executivo. Isso é importante para a gente traçar as metas, é aquilo que eu falo, que a gente precisa ter essas reuniões, os vereadores, com o executivo, assim como a colega está enviando esse projeto de indicação, é importante a gente sentar e discutir com o executivo, para que ele nos ouça. Eu costumo dizer que nós aqui, como os vereadores, somos os para-choque do governo em qualquer situação. A gente é o que mais ouve a comunidade, é nós que temos a liberdade, muitas vezes, muito maior, que as pessoas vêm até nós, nós vêm aqui no Legislativo, nos ligam, nós visitamos, nós entramos em casa e famílias, nós escutamos. Então é importante, quando o Executivo nos escuta, nós estávamos aqui tratando sobre esse pedido importante que fala da questão da Previdência. </w:t>
      </w:r>
      <w:r>
        <w:rPr>
          <w:b w:val="0"/>
        </w:rPr>
        <w:lastRenderedPageBreak/>
        <w:t>Tivemos diversas reuniões aqui com a Comissão Permanente, aqui debatemos com ele, também nos ouviu. Em seguida, vamos estar votando nesse importante projeto que vai trazer um respaldo bom para o nosso funcionalismo municipal. Então, isso é importante, essa reunião que tivemos hoje à tarde. Também comentamos lá sobre a questão da luz lá do CIEP, quadra, coberta, então, enfim, uma série de temas. Mas, principalmente agora, que nós estamos no verão, as aulas estão aí já para começar, essa questão da carga de energia elétrica. Eu já tinha citado aqui em tribuna que tinha um boleto a ser pago, foi pago já para a RGE, para se mexer nessa estrutura da rede elétrica, porque tem uma defasagem ali. Então, estão aí em umas tratativas, aparentemente, com um produtor que tem uma situação que ele precisa colher a lavoura dele para que entre ali. É um negócio que eu acredito que em poucos dias, acredito que se resolva. E a gente consiga atender e dar esse suporte tão esperado lá para o nosso CIEP, Leonel de Moura Brizola, para os nossos alunos, para os filhos dos nossos colegas que estudam, para os professores. Então, é necessário para que esses ares estejam funcionando e para isso precisa de luz forte. Então, eu quero falar aqui também um pouquinho aqui do calendário de eventos. Quero fazer um pedido de uma emenda modificativa. Eu conversei lá com a Keron, hoje procurei a secretária, não tive êxito, não consegui falar com ela. Mas fui de pronto atendido outro dia pela Keron. Quero agradecer especialmente a pessoa dela, que hoje também me atendeu. Mas eu preciso falar essa questão da emenda modificativa, que é colocar no calendário de eventos a Semana Municipal da Cultura do Evangelho. Nós aprovamos aqui a Lei 2335, de 5 de novembro de 2025. Nós tivemos mais de 400 assinaturas nesse projeto de lei. O ano passado eu bati em cima dessa questão. Então eu quero que essa emenda modificativa está ali na lei. Eu sei que talvez a lei não tenha chegado a tempo, quando foi elaborado, enviado para a Câmara, a Keron me explicou isso de pronto, mas eu não quero que isso se repita mais. Porque eu defendo aqui na tribuna todos os eventos. Eu acho viável, é na cultura gaúcha, é o carnaval, é a feira, eu sei que há investimento nisso, mas nós somos mais de 650 evangélicos aqui na cidade, defendo toda e qualquer cultura. Mas assim, é necessário que nos olhem e nos enxerguem com os outros olhos. Eu tenho uma parcela dessa votação, os meus colegas têm o restante. Nós temos uma feira que está vindo aqui, tem uma estrutura enorme de grande. Será que nunca ninguém pensou que nós podemos usar essa estrutura e fazer um evento regional? Um evento regional, eu participei dos eventos regionais em Santiago com mais de mil pessoas. O pessoal, quando a gente fala, e eu falo com orgulho, com peito estufado, aqui da Semana da Cultura do Evangelho, não é porque eu estou só defendendo o Evangelho. Não, eu defendo todas as culturas, as tradições. Eu acho que é lúcido e é vívido defender as coisas, as necessidades de cada um do nosso município. Mas o evangelho, ele precisa também ser propagado. E por que nós não investirmos numa banda? Por que nós não aproveitarmos essa estrutura que nós vamos ter de feira? Nós já vamos ter para incentivar o nosso comércio local, a feira da indústria e do comércio? Tenho certeza, tenho certeza absoluta, senhor presidente, quase terminando meu tempo já então. Tenho certeza absoluta para concluir que se nós fizermos um evento regionalizado usando a estrutura de feira, certamente vai ter pessoas. Mas nós precisamos atentar para isso. Então, essa emenda modificativa e mais, que eu quero que seja colocada no evento, mais uma mateada gospel também seja colocada no evento, candidato a evento. Senhora Presidente, era isso. Meu muito obrigado.</w:t>
      </w:r>
    </w:p>
    <w:p w:rsidR="00DB774B" w:rsidRDefault="00DB774B">
      <w:pPr>
        <w:spacing w:after="0"/>
      </w:pPr>
    </w:p>
    <w:p w:rsidR="00DB774B" w:rsidRDefault="0008682B">
      <w:pPr>
        <w:spacing w:after="0" w:line="240" w:lineRule="auto"/>
      </w:pPr>
      <w:r>
        <w:rPr>
          <w:b w:val="0"/>
        </w:rPr>
        <w:t>Próximo vereador, vereador Antônio Vanderlei Pieszak.</w:t>
      </w:r>
    </w:p>
    <w:p w:rsidR="00DB774B" w:rsidRDefault="00DB774B">
      <w:pPr>
        <w:spacing w:after="0"/>
      </w:pPr>
    </w:p>
    <w:p w:rsidR="00DB774B" w:rsidRDefault="0008682B">
      <w:pPr>
        <w:spacing w:after="0" w:line="240" w:lineRule="auto"/>
      </w:pPr>
      <w:r>
        <w:rPr>
          <w:b w:val="0"/>
        </w:rPr>
        <w:t xml:space="preserve">Boa noite, senhora presidente, senhores vereadores, senhora vereadora. Eu vou ler uma pequena mensagem, que era para mim ter lido segunda passada e não me pude, e eu vou ler hoje. Iniciamos hoje mais um ano de trabalho, compromisso com nossa cidade. Um ano que traz oportunidade de renovar a responsabilidade que assumimos com a população. Trabalhar com respeito e dedicação ao bem comum nossos municípios. Cada decisão tomada nesta casa deve se refletir as reais necessidades do nosso município. Precisamos sempre fortalecer o diálogo, escutar mais a comunidade e buscar sempre as soluções para que as áreas essenciais como saúde, educação e desenvolvimento. Reafirmo meu compromisso de exercer este mandato com ética, transparência e responsabilidade. Que em 2026 seja um ano de legislativo de união, sabedoria, avanços concretos para a nossa querida Nova Esperança do Sul. Muito obrigado, que tenhamos um excelente 2026. Essa pequena mensagem muito bonita, gratificante para todos nós, principalmente para mim, foi a Luana que escreveu para mim. Está bem? Eu sou muito claro. Muito bonita, gratificante para todos nós, principalmente para mim, foi a Luana que escreveu para mim, tá bem? Eu sou muito claro com o que falo. Também eu estive aí no rodeio, a gente teve presente lá, gostei de ir lá, e os guris lá estão um pouco preocupados sobre a água. Está faltando água lá e eles vão falar com a Corsan, colocaram essa sugestão, que embora tenha um motor lá, eles ficaram bastante preocupados com que chegou a faltar um pouco de água lá e se viram as tiras. E a gente está aqui como vereador para colaborar de certa forma e ajudar de certa forma até onde a gente pode. A gente vai voltar lá conversar com eles. Se Deus quiser, a gente vai achar uma solução para melhoria. Porque como está vindo gente de fora ali, está ficando grandioso e muito bonito e faz parte para a comunidade, para quem gosta. E nós como vereadores precisamos estar junto com a gurizada aí para trabalhar. Também estive no Rincão dos Lopes aí, e hoje eu falei com, tive um pouquinho lá com o vice-prefeito para conversar uns assuntos, porque a gente está aqui para falar a verdade e não falar bobagem, né? E se a gente tem algum erro, a gente tem a obrigação de pedir desculpa. A empresa tinha parado uns dias ali, deu um probleminha, e hoje ela voltou a trabalhar e logo aí está entregando. Se Deus quiser, logo aí vai ter tráfego. Também estive lá no jardim, olhando aquela rua lá, falei com o vice-prefeito também. Eu gosto de falar com as partes que nós convém, porque a gente tem que trabalhar junto em defesa das famílias. Aquele calçamento lá, porque ele me falou, foi feito o último pagamento, eu acho. E não sei o que houve, eram para estar ali trabalhando, não estão. E eu acho que vai ser interrompida aquela empresa lá, já está com um problema. Está sendo executada já. E eu acho que os calçamentos vão parar aqui na nossa cidade. Informação do nosso vice. E fiquei contente com a frase que ele me deu. Não é totalmente correta, mas está. 98% que vai parar os calçamentos, vai mudar os calçamentos. Não é para vocês ficarem assombrados, vereador e vereadora. Vai mudar. Vai ser asfalto. Que está tendo problema com esses calçamentos e o prefeito vai dedicar a botar asfalto. Isso o vice me afirmou hoje. Para nós está bom. A comunidade com mais asfalto aí, imagina, nós vamos gostar também. Por causa que essa empresa aí tem muito problema ali. Então sempre tem que procurar solucionar os problemas. E a gente tem que estar, como eu disse, como vereador, a parte de tudo. Tem que estar junto. E nós estamos aqui para, de vez em quando, cobrar a administração em certos problemas. Na cidade tem bastante coisinha para fazer. E a gente sabe que a administração, mais hoje, mais amanhã, vai colaborar e vai resolver os probleminhas que tem na cidade. Bastante coisinha para fazer ali. Porque a gente anda bastante, a gente vê a comunidade e </w:t>
      </w:r>
      <w:r>
        <w:rPr>
          <w:b w:val="0"/>
        </w:rPr>
        <w:lastRenderedPageBreak/>
        <w:t>escuta a comunidade. E eu, nas minhas campanhas, prometi que eu ia ser um vereador das estradas e das ruas da nossa cidade. Embora não possa fazer muita coisa, mas eu conto com o apoio desta casa, apoio da administração, e principalmente do povo da esperança que colabora para mim aprender bastante e trabalhar dentro das normas nossas, aonde nós podemos alcançar e aonde nós não podemos alcançar. Então eu estou junto com o povo da esperança, a gente visita algumas casas, estão me cobrando bastante visita, não consegui visitar várias famílias aí. E a gente está à parte das famílias. E a minha promessa foi para defender as famílias do nosso município. Então eu estou ali mais um ano, fiquei contente com a mensagem da Luana, um grande abraço para ela, para a filha dela, que eu me esqueci de dar uma boa noite para ela. E a gente está aqui para aprender junto com as pessoas, nesta casa, e sempre colaborar em defesa do nosso município. Eu sempre torci e torço que o nosso município cresça, independente de partido político que está administrando, nós temos que torcer que a nossa cidade cresça e desenvolva, que as pessoas ficam contentes com o nosso trabalho. E as pessoas sabem que eu sou lá de fora e estou aqui para colaborar até onde eu posso, porque eu estou abraçado com o povo da esperança e eu tenho certeza que mais de um ano eu vou procurar fazer o meu papel dentro dos padrões políticos para dar alegria para os nossos torcedores. Muito obrigado.</w:t>
      </w:r>
    </w:p>
    <w:p w:rsidR="00DB774B" w:rsidRDefault="00DB774B">
      <w:pPr>
        <w:spacing w:after="0"/>
      </w:pPr>
    </w:p>
    <w:p w:rsidR="00DB774B" w:rsidRDefault="0008682B">
      <w:pPr>
        <w:spacing w:after="0" w:line="240" w:lineRule="auto"/>
      </w:pPr>
      <w:r>
        <w:rPr>
          <w:b w:val="0"/>
        </w:rPr>
        <w:t>Próximo vereador, vereador José Carlos Sagrilo.</w:t>
      </w:r>
    </w:p>
    <w:p w:rsidR="00DB774B" w:rsidRDefault="00DB774B">
      <w:pPr>
        <w:spacing w:after="0"/>
      </w:pPr>
    </w:p>
    <w:p w:rsidR="00DB774B" w:rsidRDefault="0008682B">
      <w:pPr>
        <w:spacing w:after="0" w:line="240" w:lineRule="auto"/>
      </w:pPr>
      <w:r>
        <w:rPr>
          <w:b w:val="0"/>
        </w:rPr>
        <w:t xml:space="preserve">Senhora Presidente, senhores vereadores, os ouvintes da 87.9, meu boa noite. Aqui estou iniciando com um pedido de providência de uma boca de lobo quase em frente ao ateliê do Smolarek. Essa boca de lobo vem os canos lá da, praticamente lá da Janaíta, tudo cano de 100. E chega ali em frente à casa do Fumaco, bem no portão da entrada da casa do Fumaco. O mais conhecido foi o Maquim, lá da linha 1. E olhando assim, está bem, mas tem um senhor buraco. A horinha que caiu um carro, vai sumir um carro. Eu sei que o nosso vereador Pieszak já levou o secretário lá. Então eu vou pedir mais uma vez para o nosso secretário dar uma averiguada e resolver aquele problema. Porque eles começaram a boca só em cima da terra. Não começaram lá embaixo no tubo. Então, abriu a cratera, vai lá olhar, uma cratera, verdadeira cratera. Então, está perigosíssimo. Muito perigoso. Também aqui eu quero dar os parabéns para os nossos integrantes do Piquete Guajuvira. Para o grande rodeio. Que começou na sexta e foi até domingo. Uma hora da noite. Então quero dar os parabéns. Porque eu acho que isso aí é muito bom para o município. Praticamente 400 laçadores. Aí alguma coisa deve ter comprado na cidade. Uma carne, um pão, cerveja. Devem ter gastado muito na cidade. Então quero dar um parabéns para aquela gurizada que é muito bem organizada. Também fui lá assistir a venda dos potros. Onde eu vi mostrar 6, 7 potros a todo mundo. Todas foram vendidas. Só se ficou algum no finalzinho, eu saí antes. Então quero dar muitos parabéns. Porque é muito bem organizado. Até o vereador falou da água, a gente sabe que a água vai lá de casa. Ah, eu errei aqui. Obrigado, vereador. Não é da Guajuvira, é dos coqueiros. A gente sabe que a água vai lá de casa e para chegar lá é muito alta. Então, sexta mesmo, a gurizada lhe deram muito para arrumar água. Foi muito difícil. Tivemos que baixar a caixa, tivemos que soldar a caixa, tivemos que botar fundo novo. Mas precisaria mesmo um poço ali para eles. Porque, olha, era uma verdadeira cidade. Era uma verdadeira cidade. Eu estava até olhando o que a força do gerador tocar tudo. Era uma cidade. E um gerador só de 150 kVA toca tudo. Outra coisa que já está na hora de Nova Esperança pensar em comprar uma máquina dessa. Nós temos o Curta Encanto, nós temos o </w:t>
      </w:r>
      <w:r>
        <w:rPr>
          <w:b w:val="0"/>
        </w:rPr>
        <w:lastRenderedPageBreak/>
        <w:t>rodeio de vários eventos que nós podemos usar. Que a gente sabe que a luz não toca. Outra coisa, eu quero dar também meus parabéns para o nosso homem da luz, Guilherme, mas meu amigo Guilherme, que era sempre aquela pedido e pedido de lâmpada. Agora, nos tempos para cá, não vejo mais pedido de lâmpada. Ele mesmo que sai fazer as olhas lâmpadas, a gente está vendo um ótimo trabalho do Guilherme, porque não se vê mais muito pedido de armação de lâmpada. E aí, meu vereador Pieszak, temos em frente mais uma seca, nós como agricultores, temos mais uma seca. Já temos prejuízo grande no município, grande prejuízo. Aí na minha terra tem lavoura que já foi perdida mais da metade, vereador Pieszak. Mais da metade. Coisa mais triste, soja de 80 não vai dar 30. Então espero que nossos governantes olhem para nós, que a gente vê que não estão olhando muito, inclusive nosso vereador, Antônio Vanderlei Pieszak, fala muito do preço da soja. E eu acompanho muito o preço da soja em vídeos, não tem como subir a soja. Isso não é porque não temos Lula lá, não temos Bolsonaro, sei lá, tudo seria a mesma coisa. Não adianta, abarrotado de soja, o planeta tem 120 milhões de toneladas de soja sobrando. 120 milhões de toneladas de soja sobrando. Só não colhemos nós aqui. Eu assisto o vídeo de Mato Grosso, é 180 por hectare, então está abarrotado de soja. Mas isso já aconteceu vários anos, a gente sabe que a situação da soja é essa mesmo. Mas era isso. Muito obrigado.</w:t>
      </w:r>
    </w:p>
    <w:p w:rsidR="00DB774B" w:rsidRDefault="00DB774B">
      <w:pPr>
        <w:spacing w:after="0"/>
      </w:pPr>
    </w:p>
    <w:p w:rsidR="00DB774B" w:rsidRDefault="0008682B">
      <w:pPr>
        <w:spacing w:after="0" w:line="240" w:lineRule="auto"/>
      </w:pPr>
      <w:r>
        <w:rPr>
          <w:b w:val="0"/>
        </w:rPr>
        <w:t>Vereadora Luciane Lutz Brum.</w:t>
      </w:r>
    </w:p>
    <w:p w:rsidR="00DB774B" w:rsidRDefault="00DB774B">
      <w:pPr>
        <w:spacing w:after="0"/>
      </w:pPr>
    </w:p>
    <w:p w:rsidR="00DB774B" w:rsidRDefault="0008682B">
      <w:pPr>
        <w:spacing w:after="0" w:line="240" w:lineRule="auto"/>
      </w:pPr>
      <w:r>
        <w:rPr>
          <w:b w:val="0"/>
        </w:rPr>
        <w:t xml:space="preserve">Bom dia. Eu não vou ser repetitiva, mas só um pouquinho. Hoje entro nessa casa, a minha indicação número 1 de 2026, o nosso vereador secretário, Carlos Renato Biasi da Rosa, já leu na íntegra a indicação. Aí algumas pessoas podem perguntar, por que vai entrar com uma indicação se já tem uma lei federal esse ano, em janeiro, já entrou no nosso presidente. Mas eu venho nessa casa, dá mais uma ênfase, mais uma força, enquanto Câmara Municipal de Vereadores. Eu, por representar o funcionalismo público, eu me identifico porque eu sou há 25 anos já funcionalista pública, só no nosso município já faz 24 anos. Temos também a vereadora Marília Mariano Bartmann, que também representa o funcionalismo público. Se ela entrasse com a indicação, eu não entraria, óbvio. Então, eu estava naquele aguardo. Então, semana passada eu falei que ia fazer, então eu fiz hoje. Então, não sendo repetitiva, mas só dando um reforço no que está escrito aqui na indicação 01 de 26. Então, eu venho respeitosamente sugerir ao Poder Executivo a elaboração e envio do projeto de lei que autorize o pagamento, então, retroativo às vantagens pessoais e à contagem do tempo de serviço dos servidores públicos municipais, referentes ao período de 28 de maio de 2020 a 31 de dezembro de 2021. Durante a pandemia do Covid-19. Durante o período de calamidade pública, muitos direitos dos servidores ficaram congelados, mesmo com trabalhadores e trabalhadoras mantendo os serviços essenciais e garantindo o funcionamento do município em um dos momentos mais difíceis da nossa história. Isso foi a nível mundial. Todo mundo viveu, infelizmente, essa pandemia. Aguardo, então, o retorno e coloco minha disposição para dialogar sobre essa proposta. Só para reforçar na justificativa, existe, então, essa lei complementar, só vou reforçar o número, é 226, agora de 2026, sancionada pelo nosso presidente, que autoriza os estados e os municípios a regulamentarem esses pagamentos por meio da lei municipal. A lei municipal precisa da lei municipal, garantindo segurança jurídica e justiça aos servidores. Como Nova Esperança do Sul também decretou o estado de calamidade, é justo e necessário que o nosso município faça essa regulamentação. Essa indicação é um passo importante na valorização do funcionalismo público, </w:t>
      </w:r>
      <w:r>
        <w:rPr>
          <w:b w:val="0"/>
        </w:rPr>
        <w:lastRenderedPageBreak/>
        <w:t xml:space="preserve">no reconhecimento do trabalho prestado e na defesa de direitos que foram apenas suspensos, mas não esquecidos. Seguimos firmes, com responsabilidade e compromisso, com quem cuida do nosso município todos os dias. Diante do exposto, solicito ao Poder Executivo, novamente, que realize os estudos necessários para a viabilização do projeto, que certamente terá benefícios significativos para todos os nossos servidores. Só para dar uma complementada, muitos funcionários tinham o direito de se afastar do trabalho desde que comprovasse doenças crônicas ou idade avançada. Eu, como Marília e tantas outras colegas no setor, nos seus setores, não só da saúde, educação, da administração como um todo, não se afastaram. Mesmo em pandemia, todos os dias sendo mostrado nas redes sociais, na televisão, a quantidade de gente contaminada pelo Covid, outras com agravos pelo Covid, necessitando de internação imediata, emergente, porque estava em risco a sua vida, a gente continuou na luta. Enquanto o município, a gente continuou na luta. E assim, sucessivamente, foram todos os municípios a nível da nação. Infelizmente, a gente teve colegas de profissão da área da saúde, seja médico, enfermeiro, técnico, fisioterapeutas, de toda a saúde. A gente morreram por complicações do Covid. Nós tivemos vários aqui que faleceram em função do Covid e que não eram da área da saúde. Assim como todos os municípios teve uma mortandade em função do Covid. Isso é fato. Então eu venho aqui porque justamente a gente precisava de uma lei federal, sancionada pelo Presidente da República. E a gente tem essa lei a partir desse ano. Independente de se o funcionalismo entrou na justiça para receber seus direitos ou não, é um direito. Então, essa sensibilidade que eu peço para o prefeito ter, independente de partido, que pague. Então, a nossa realidade do lado aqui, a gente sabe que o prefeito de Santiago vai pagar, eles estão em recesso da Câmara agora, mas volta o final de fevereiro, final desse mês, e ele vai pagar para o funcionalismo. De preferência que não fosse parcelado, em diversas vezes, porque aí fica uma fatiazinha tão pequenininha que tu nem vai ver no contracheque essa diferença. Aí vai dizer, mas tu quer demais. Não, não é querer demais. Tem como ver, analisar, como eu falei, faça um estudo, veja o que fica melhor. A gente está aqui como vereador para discutir quando voltar para essa casa como projeto de lei. E com certeza nós, enquanto Câmara, eu não imagino que votem contra qualquer que seja um de nós. Eu acredito que isso é em prol de todos. É uma justiça que a gente está fazendo. Então, eu só vou esboçar. De 2021 a 2024, eu trabalhei concomitantemente com dois municípios, por uma questão pessoal minha. Eu trabalhei aqui e em São Vicente do Sul, em processo seletivo específico do Covid, por 14 meses. Posterior, eu fiz um processo seletivo na Bossoroca, trabalhei mais 15 meses. Eu nunca, como eu falei, é concomitante, eu nunca larguei Nova Esperança. Eu ficava entre um município e outro, cumprindo 80 horas semanais. Felizmente eu peguei Covid uma única vez. Podia ter pegado mais, né? Pela questão do contato enorme em questão da carga horária. Mas era pra ser. A gente se cuidou, todos se cuidaram, porque ninguém queria morrer, ninguém queria deixar suas famílias. E a gente conseguiu prestar com excelência, gente. Com o que a gente tinha e o que nos davam para que a nossa população não ficasse pior naquele momento fatídico e cruel. Então, todos que sobrevivemos a essa pandemia, frente à batalha contra o Covid, a gente fez o que pôde. Então, eu só queria reforçar isso. Eu acredito que o prefeito vai ter sensibilidade em ver isso com bons olhos e fazer esse pagamento. Gostaria de fazer uma pergunta, devo falar para a Marília, que ela trabalha bastante ainda com programas fora dos plantões da Poli. Duas pessoas me procuraram e me perguntaram, tá, e os grupos de tabagismo, por que pararam enquanto Nova Esperança do Sul? Eu disse, não estou sabendo, vou me informar, vou falar na câmara, vou me informar e a gente fala de novo. Eles </w:t>
      </w:r>
      <w:r>
        <w:rPr>
          <w:b w:val="0"/>
        </w:rPr>
        <w:lastRenderedPageBreak/>
        <w:t>foram ver preço de adesivos e de bupropiona, que algumas vezes só com a vontade da pessoa querer parar de fumar, não consegue. Conforme o grupo e os encontros do grupo, não é necessário usar a bupropiona, que é uma medicação que tira a compulsão para a vontade de fumar. E adesivos, às vezes não é necessário nem adesivo. Aí eles foram ver e não conseguiram manter o uso de bupropiona. A outra pessoa é adesivo, porque o custo é alto. E a gente sabe que com a manutenção dos grupos de tabagismo no município, quando é necessário dar para aqueles pacientes selecionados, porque não estão tendo uma continuidade dessa luta contra o tabagismo, a gente tem do governo do estado tanto o adesivo de nicotina, que são de miligramas diferentes, a gente vai colocando gradativamente conforme o protocolo, e da bupropiona também. Então, esse questionamento eu faço para a Marília, se ela quiser responder hoje, no tempo dela, ela responde. Se ela não souber me responder, não tem problema, pode me responder na outra. Para me levar essas duas pessoas que estão com desejo de parar, mas pela questão sem medicação, eles não estão conseguindo comprar e manter pelo custo. Então, era isso. Eu agradeço aos colegas e aos ouvintes e retorno a palavra à mesa.</w:t>
      </w:r>
    </w:p>
    <w:p w:rsidR="00DB774B" w:rsidRDefault="00DB774B">
      <w:pPr>
        <w:spacing w:after="0"/>
      </w:pPr>
    </w:p>
    <w:p w:rsidR="00DB774B" w:rsidRDefault="0008682B">
      <w:pPr>
        <w:spacing w:after="0" w:line="240" w:lineRule="auto"/>
      </w:pPr>
      <w:r>
        <w:rPr>
          <w:b w:val="0"/>
        </w:rPr>
        <w:t>Vereador Paulo Roberto Machado Mayer.</w:t>
      </w:r>
    </w:p>
    <w:p w:rsidR="00DB774B" w:rsidRDefault="00DB774B">
      <w:pPr>
        <w:spacing w:after="0"/>
      </w:pPr>
    </w:p>
    <w:p w:rsidR="00DB774B" w:rsidRDefault="0008682B">
      <w:pPr>
        <w:spacing w:after="0" w:line="240" w:lineRule="auto"/>
      </w:pPr>
      <w:r>
        <w:rPr>
          <w:b w:val="0"/>
        </w:rPr>
        <w:t xml:space="preserve">Boa noite, presidente. Boa noite, vereadores e vereadoras, funcionários desta casa, aos ouvintes da Rádio Nova Esperança e também aos internautas que nos assistem através do nosso programa. Tá? Ederson que está aqui presente, ao Olívio também, o meu boa noite. Primeiramente eu quero falar da Secretaria de Turismo, que vem aí o Carnaval. Então, em nome da Secretária Janaíta, convido toda a população para o nosso Carnaval 2026. A abertura das festividades ocorre sexta-feira, dia 13 de fevereiro, a partir das 23 horas, com a animação do DJs Alan Bayer e Alison Ferreira. Já no sábado, dia 14 de fevereiro, a programação segue a partir das 23h, com apresentações do DJ Machado e Guilherme Martins. Já no domingo, 15 de fevereiro, a programação inicia às 17h, sendo voltada para toda a família, com destaque para o Carnaval Infantil e o Rolifest. A animação começa com o DJ Rode, das 17h às 19h. Às 19h o público acompanha o show do DJ Anderson Monteiro e Dedo. Após as 22h o DJ Rody retorna ao palco permanecendo até a meia-noite. Encerrando o carnaval de 2026, no sábado dia 21 de fevereiro acontece o tradicional enterro dos ossos. A partir das 18h com som automotivo no comando pelo DJ Paulo. E à meia-noite e trinta, sobe ao palco Analices Varela. E após o show, a animação segue novamente com o DJ Paulo. Então, em nome da Secretaria de Turismo, da administração, eu convido toda a nossa população e cidades vizinhas para vir prestigiar o Carnaval 2026 de Nova Esperança do Sul. Hoje eu saí com o secretário de Agricultura, o Jairo Dalliano Gari. A gente foi lá ver aquela cratera que tinha aberto lá no Rincão dos Lopes. Está sendo finalizada, 90% da obra já foi finalizada. Logo em seguida vai ser liberado. Ficou ótimo. Também tenho a parabenizar o nosso secretário Alisson, pelo recurso que a gente conseguiu, 400 e poucos mil, isso foi muito importante para agilizar a obra, porque foi terceirizado vários serviços e a terceirização sempre agiliza, porque eles querem trabalhar quanto mais rápido possível para poder entregar a obra e também receber. Então, isso funciona bastante em outros estados, em outras cidades, a terceirização de serviço. Mas, parabenizar a administração pelo empenho referente àquela cratera que abriu, que a gente sabia que não era pouca coisa. Mas, 90% da obra já está concluída. O empenho é de todos. Também está voltando o programa Superestiagem, retomou as atividades. Estão concluindo a taipa do açude do Didfras. E na sequência da planilha, </w:t>
      </w:r>
      <w:r>
        <w:rPr>
          <w:b w:val="0"/>
        </w:rPr>
        <w:lastRenderedPageBreak/>
        <w:t>segue os produtores que estão inscritos no programa. Após também as atividades da Secretaria de Agricultura, vai ser roçada a estrada do Planalto. Também estão concluindo a roçada do Rincão dos Cados. E também eles patrolaram. Agora quando veio essa chuva, não pegou em todo o nosso interior. Até foi uma pena, como o vereador Carlos Renato Biasi da Rosa falou, dessa estiagem. É uma pena de ver o soja torrando, o pessoal tudo perdendo. E não é pouco que estão perdendo e vêm sofrendo há quatro anos. Então, a gente nem sabe o que falar. A gente espera que o governo apoie esses agricultores. Mas como o vereador Carlos Renato Biasi da Rosa já falou, tem uma produção enorme de soja. Então, ele deveria dar, apoiar o nosso produtor. Deveria e deve. Mas perante essa produção, não sei se ele vai enxergar dessa forma. Então, a gente só tem que aguardar e ver o que vai acontecer. Então, com a chuva que teve, foi patrolado do Crespo até a divisa do Varejão e do Mário Bem até a morada do Guilherme Pires. Também do seu Ironi até a divisa do Boqueirão. E aí assim que, se Deus quiser, tiver uma chuva aí, eles vão seguir patrolando aonde dá para patrolar, que precisa de chuva. Tá bom? Como já falaram aqui, o Carlos Renato Biasi da Rosa já falou da revitalização da nossa BRS, que maravilha que está saindo. Teve empenho de todos os vereadores aqui e também do secretário, prefeito e deputados, através de nós. Nós aqui contratamos deputados e falamos com o senhor prefeito, o prefeito também foi até lá e pediu essa revitalização. Isso está acontecendo. Então isso é muito importante para o nosso povo aqui e também para quem vem de fora que não conhece. Tem bastante curva, a gente sabe que é muito perigoso, mas isso dá mais visibilidade para nós e para o pessoal que passa sempre aí na nossa VRS. Tá bom? Parabenizar também o Rodeio dos Coqueiros. Eu não fui, mas vi um comentário muito bom. Uma premiação excelente. 137. Então, isso é... Passou de 300 mil de premiação, foi o que me falaram. Não sei se é correto essa informação. Mas, é uma premiação muito boa. Eu até me surpreendi, não sei se me passaram certo. Depois pode me corrigir. Mas é uma permissão muito boa. E eu queria falar aqui também do Moçorongo. A gente já falou aqui nessa casa sobre ali do Jader, que precisa, daqui a pouco vêm umas enxurradas, e ali precisa dar um jeito de arrumar aquilo ali. Tem a dona Landa ali também que já comeu uma boa parte do terreno dela ali. Entendeu? Então já teve pedido de providência. Então a gente precisa olhar com muita atenção para aquelas pessoas que moram ali. Para tomar uma atitude e fazer o que tem que ser feito. Lembrando que todo carnaval é na Praça Central José Mauro Lovato. Está bem? José? Mauro José? Eu pensei que era José Mauro, então, obrigado, Pedro, corrigindo aqui. José, é Mauro José Lovato. Troquei o nome do final do Mauro, né, fazer o quê? Tá bem? Então, devolvo a palavra à mesa. Obrigado.</w:t>
      </w:r>
    </w:p>
    <w:p w:rsidR="00DB774B" w:rsidRDefault="00DB774B">
      <w:pPr>
        <w:spacing w:after="0"/>
      </w:pPr>
    </w:p>
    <w:p w:rsidR="00DB774B" w:rsidRDefault="0008682B">
      <w:pPr>
        <w:spacing w:after="0" w:line="240" w:lineRule="auto"/>
      </w:pPr>
      <w:r>
        <w:rPr>
          <w:b w:val="0"/>
        </w:rPr>
        <w:t>Próximo vereador, vereador Rodrigo Pivoto.</w:t>
      </w:r>
    </w:p>
    <w:p w:rsidR="00DB774B" w:rsidRDefault="00DB774B">
      <w:pPr>
        <w:spacing w:after="0"/>
      </w:pPr>
    </w:p>
    <w:p w:rsidR="00DB774B" w:rsidRDefault="0008682B">
      <w:pPr>
        <w:spacing w:after="0" w:line="240" w:lineRule="auto"/>
      </w:pPr>
      <w:r>
        <w:rPr>
          <w:b w:val="0"/>
        </w:rPr>
        <w:t xml:space="preserve">Senhora Presidente, senhoras e senhores vereadores, a Camila, nossa única funcionária, as outras em férias, ao Jorjão, ao Olívio, aos nossos seguidores, aos ouvintes da Rádio 87.9, meu boa noite. Quero começar aqui com o assunto que a vereadora Marília Mariano Bartmann levantou nas redes sociais essa semana passada e fui bastante questionado, acredito que alguns mais dos colegas também foram, não sei. Mas eu fui... Assim, ela ficou uma parte preocupante perante algumas pessoas que chegaram até mim, que foi a questão que a vereadora levantou, tipo, do projeto de iniciativa de A Fome Tem Pressa. Então, a gente fica preocupado com esse tema levantado, e tive perguntas de pessoas, quem é que está passando fome? A gente vai fazer esse levantamento, a gente vai falar com a vereadora sobre isso, porque a primeira palavra que chega </w:t>
      </w:r>
      <w:r>
        <w:rPr>
          <w:b w:val="0"/>
        </w:rPr>
        <w:lastRenderedPageBreak/>
        <w:t>até a gente é, mas como estão passando fome em Nova Esperança se sobra emprego, sobra serviço? Então, assim, fica um leve pensamento de, ah, vagabundo não quer trabalhar, quer só ganhar. Mas aí tem a questão que a gente estava conversando, tem aquela mãe que tem três filhos, paga aluguel, ganha um salário mínimo. Então a gente tem que fazer sem julgar para ver primeiro. Então é a questão que até eu fiz o compromisso de levantar esse assunto sem conversar com a Marília, para ela depois dar uma destrinchada no assunto aqui sobre isso. Porque é importante esse assunto. Então tem os casos que é o que eu digo, falei assim, não, mas não é. A gente não pode levar, aí liguei para empresários aqui, o vereador Carlos Renato Biasi da Rosa viu, perguntei como é que estava a questão de fila de emprego. O emprego tem sobrando na cidade, então não é esse ponto. Então é o ponto das pessoas que não conseguem se autossustentar com salário, porque paga aluguel, que tem dois, três filhos. Então é esse ponto que, com certeza, depois a colega vem na sequência e esclarece. Porque sempre quando chega essa questão, e também teria que rever lá no CRAS como é que está a distribuição também, eu teria que fazer um levantamento, um estudo sobre isso, se todas as pessoas, não que não mereçam, mas se está distribuído de forma correta, isso aí, né? Então, é um assunto que levanta para ser esclarecido perante a população. Eu tenho como dar um sobre o assunto. A Giovana Bortoloso é uma pessoa que ela é não política, todo mundo sabe, é mais ligada à religiosidade do que qualquer outra coisa. Ela faz um trabalho que ela tem o brechó dentro da empresa dela, que ela converte em dinheiro a venda para comprar cestas básicas. Hoje eu estive lá conversando com ela, pessoalmente, né? E ela estava com várias cestas já montadas, né? Então quem quiser levar roupas em bom estado, limpinhas, pode levar para a Ana Giovana. Esse trabalho ela faz para se somar enquanto município, não governamental, não político, sem interesse nenhum, apenas social, humano, para converter em cestas. Só vem fazer o adendo, que ela já vem fazendo, para se somar o trabalho dela.</w:t>
      </w:r>
    </w:p>
    <w:p w:rsidR="00DB774B" w:rsidRDefault="00DB774B">
      <w:pPr>
        <w:spacing w:after="0"/>
      </w:pPr>
    </w:p>
    <w:p w:rsidR="00DB774B" w:rsidRDefault="0008682B">
      <w:pPr>
        <w:spacing w:after="0" w:line="240" w:lineRule="auto"/>
      </w:pPr>
      <w:r>
        <w:rPr>
          <w:b w:val="0"/>
        </w:rPr>
        <w:t>Obrigada, vereador.</w:t>
      </w:r>
    </w:p>
    <w:p w:rsidR="00DB774B" w:rsidRDefault="00DB774B">
      <w:pPr>
        <w:spacing w:after="0"/>
      </w:pPr>
    </w:p>
    <w:p w:rsidR="00DB774B" w:rsidRDefault="0008682B">
      <w:pPr>
        <w:spacing w:after="0" w:line="240" w:lineRule="auto"/>
      </w:pPr>
      <w:r>
        <w:rPr>
          <w:b w:val="0"/>
        </w:rPr>
        <w:t xml:space="preserve">É, é isso aí mesmo, vereador. Por isso que a gente tem que levantar esse tema aqui, porque senão fica só na conversa de rua e a gente, que acaba que não esclarece. Então, depois a vereadora vem aí também dar uma pincelada sobre o assunto também, que é muito importante. E também as cobranças das pedras, das soltas na cidade, do calor, a gente já sabe, que tem levantado, cobrando o secretário, o vereador Carlos Renato Biasi da Rosa também. Eu falei com ele, ele me disse, não, amanhã eu vou dar uma varredura geral na cidade, vou resolver esses problemas aí. Hoje também pedi para ele, para arrumar, ontem, na verdade, eu pedi para ele a iluminação lá no Curuçu, que estava escuro, já me mandou foto, já está resolvido, então, tem que agradecer, como lá é fora da nossa demanda, do nosso município, e é uma coisa que atende os nossos munícipes, que ficam lá esperando carona de noite. Então, tem que agradecer quando esse tipo de serviço é feito fora da nossa jurisdição, como se chama. Então, também, vereador Carlos Renato Biasi da Rosa, nós estávamos com o ofício pronto para levar para o Daer, com a agenda marcada, mas nós vamos lá igual, tem outras agendas lá. Então, depois de tantos pedidos, de tantos ofícios, de todos os vereadores indo lá, batendo na porta, até que, enfim, saiu. Aquele dia no curso, eu cobrei o secretário também, porque ele se paxolhou lá, como diz o ditado, se paxolhou que resolvia os problemas. Eu disse, mas como que não resolve o nosso? Então, era uma simples pintura. Para nós é muito importante, mas para o Daer, pelo tamanho do </w:t>
      </w:r>
      <w:r>
        <w:rPr>
          <w:b w:val="0"/>
        </w:rPr>
        <w:lastRenderedPageBreak/>
        <w:t>Daer, seria uma simples pintura. Então, a gente fica feliz por estar sendo resolvido esse problema, porque é um problema para quem anda de noite ali, a nossa faixa é estreita e sem pintura, fica muito perigosa para a gente não se basear, para você passar com o caminhão de noite, você passar com qualquer outro carro, você baseia pela faixa amarela do meio, então, essas pinturas aí que parecem uma coisa, para eles é tão simples, para nós é de muita relevância para a segurança da nossa população. Também estaremos daqui a pouco largando para a capital, né, vereador? A gente tem umas demandas, umas agendas lá, eu tenho com o deputado Pedro, com o senador Luiz Carlos Reis, também é um pedido, levando os pedidos, porque eles estão no momento de destinação de emenda, né, e esse ano é um ano eleitoral, se a gente não se apressar, a gente fica sem. Então, vamos largar depois da gente que é o que a população, às vezes, acha que a gente não faz, né? A gente se coloca em risco, sai daqui depois da sessão, para ir em busca, para melhoria. A população, a gente foi votado para isso, mas a gente larga de várias coisas para fazer e faz além do que é o mandato do vereador, né? Que muitos acham que é passeio, tem muitos que acham que é gastar diárias, né? Mas sempre tem o retorno e, mais uma vez, a gente vai em busca desse retorno, que é o melhor da população, sempre na questão saúde, educação, essas coisas que a gente está sempre buscando. Nunca é passeio, sempre é trabalho. Era isso, senhora presidente. Agradeço a atenção de todos.</w:t>
      </w:r>
    </w:p>
    <w:p w:rsidR="00DB774B" w:rsidRDefault="00DB774B">
      <w:pPr>
        <w:spacing w:after="0"/>
      </w:pPr>
    </w:p>
    <w:p w:rsidR="00DB774B" w:rsidRDefault="0008682B">
      <w:pPr>
        <w:spacing w:after="0" w:line="240" w:lineRule="auto"/>
      </w:pPr>
      <w:r>
        <w:rPr>
          <w:b w:val="0"/>
        </w:rPr>
        <w:t>Próxima vereadora, vereadora Marília Mariano Bartmann.</w:t>
      </w:r>
    </w:p>
    <w:p w:rsidR="00DB774B" w:rsidRDefault="00DB774B">
      <w:pPr>
        <w:spacing w:after="0"/>
      </w:pPr>
    </w:p>
    <w:p w:rsidR="00DB774B" w:rsidRDefault="0008682B">
      <w:pPr>
        <w:spacing w:after="0" w:line="240" w:lineRule="auto"/>
      </w:pPr>
      <w:r>
        <w:rPr>
          <w:b w:val="0"/>
        </w:rPr>
        <w:t xml:space="preserve">Boa noite. Boa noite a todos os presentes, colegas, funcionários, ao público que nos assiste nas redes sociais, aos presentes aqui. Então, já vou começar respondendo sobre a fome tem pressa, né? Eu recebi também questionamentos. Fome em Nova Esperança. Olha só. Aqui fome? Gente, eu não sei em que mundo vocês vivem. Me dá vontade de dizer, vamos comigo dar uma volta? Vamos comigo, eu tenho desafio a entrar, sentar e pousar um dia nessas casas. As pessoas não têm essa noção. Eu tenho dois, três, cinco, sete empregos e às vezes me falta. Aí, tu vai perguntar, às vezes a pessoa tem um auxílio, é cortado, está de laudo, é cortado. Tem várias N situações que levam à fome. Às vezes está se divorciando do marido, está sozinha, voltou para a casa do pai e ali já se junta 13 numa casinha pequena. E aí, a casa não tem chão, é de chão batido, não tem piso. Ah, mas não tem fome. Mas eles não escovam os dentes? Eles não usam sabonete, não usam shampoo no cabelo, sabão, seja lá o quê. Eles não limpam a casa com detergente. Gente, não é só comida que gera gasto numa renda. É o material de limpeza, o material de higiene. Então, assim, às vezes não sobra. E ainda tem gente que reclama. Ai, que fedor. Eu já ouvi. Aí fulano está aqui, ui, passa um bom ar que está fedendo. Gente, o que falta de humanidade é essa? Às vezes não sobra para te comprar um sabão. E às vezes a gente se enrola e entra nessa situação sem querer. Porque eu sei o que é isso. Eu não estou me vitimizando aqui, porque graças a Deus venci, eu me considero um vencedor. Mas eu, meu pai era bancário, eu tinha condições, eu tinha uma avó com aposentadoria. E uma época da minha vida eu passei necessidade. Eu me lembro até hoje de uma ex-colega do meu pai entrando no meu apartamento com sacola, com bolachinha recheada e coisa que de congelar. A felicidade que eu fiquei quando eu vi aquilo, porque eu só tinha uma coisa, o arroz, o básico, né? Então, assim, fome não passei, mas passei a vontade de comer. Então, eu sei o que é isso, gente. Eu sei o que é tu pegar uma criança por uma mão e sair para uma cidade, aí, ó, então, à revelia da própria sorte, sabe? O que afeta o psicológico, até tu te organizar, graças a Deus, tive quem me </w:t>
      </w:r>
      <w:r>
        <w:rPr>
          <w:b w:val="0"/>
        </w:rPr>
        <w:lastRenderedPageBreak/>
        <w:t xml:space="preserve">acolheu em Santiago. Então, assim, gente, existe a fome. Existe sim aqui. Tem emprego, tem, mas as pessoas têm aquele período que estão se organizando. Eu perguntei para a Carol, antes de tudo, né? São 30 cestas por mês, tá? São 200 e poucas pessoas que pegam Bolsa Família. R$ 243, uma coisa assim. Essas bolsas, essas cestas, conforme o cronograma que elas fizeram lá, dá de três em três meses, entendeu? E nesses dois meses que eles não recebem, fora que uma família de cinco, seis filhos, tu recebe o quê? Dois pacotes de massa, cinco quilos de arroz. O adolescente, por exemplo, que come horrores, eu sei porque eu tenho um, não dá. Às vezes não dá duas semanas, gente, não dá. E eu recebo, assim, eu tenho as mensagens, ó, eu estou dando massa com larva para o meu filho. E é verdade, eu vou lá e tá, entendeu? Então, assim, o que eu pensei? As pessoas podem julgar, podem achar, ela está fazendo política, ela quer não sei o quê, né? Óbvio que eu sabia que ia acontecer isso, obviamente. Mas, por mim, entendeu? Pelo menos quem ajudar, ajudou, recebi uma mísera cestinha básica. Mas é uma que já me ajudou, recebi uns pãozinhos de casa, já levei para uma lá, estava precisando. Então, assim, mas já é alguma coisa, sabe? Pelo menos, e são pessoas assim que eu nem, não são meus eleitores, e provavelmente não serão, porque são pessoas de outras ideologias, outros partidos, mas independente, né? É triste tu sentir a vontade de comer, é triste tu sentir. Então, por isso que eu fiz, sabe? Quem quiser ajudar, gente, vai ser um prazer, né? Está aberto para todo mundo. Eu tenho agora, não sabia do brechó da Giovana, vou, tenho roupa lá, vou lá levar, sabe? Então, assim, quanto mais a gente se unir, melhor. Eu acho isso. Até as pessoas se organizarem, né? Eu tenho uma pessoa que eu ajudo muito há 10 anos, mais ou menos, que tem 5 filhos, quatro netos, não está com o marido, trabalha num ateliê toda semana, os filhos trabalham, final de semana faz faxina e falta. Falta, porque poucas coisas estão caras, falta dinheiro, a gente sabe quantas vezes a gente está apertado todo mundo aqui no final de mês. Falta e a gente tem um fixo bom. Aí tu imagina quem não tem, quem conta com a própria sorte aí de um benefício do bolsa, que é pouco. Então, por isso, gente, não é assim, querer, a Marília está querendo se aparecer. Não é isso, sabe? Não é essa pretensão. A pretensão é ajudar mesmo e é isso. Mas tem pessoas que passam necessidade, quem sentir vontade de ajudar, ajuda, quem não precisa. Enfim, vamos mudar agora. Parabenizar, então, o CIEP, gente, que ganhou o prêmio do governo estadual da Alfabetiza Tchê. Vamos mudar agora. Parabenizar, então, o CIEP, gente, que ganhou o prêmio do governo estadual do Alfabetiza Tchê, com 83,53 a nota. Então, parabenizar a equipe, a Fernanda, todos aqueles... Toda a equipe de professores, de funcionários que trabalham lá. Eu seguidamente vou lá e vejo o quanto eles são unidos e o quanto eles trabalham juntos. Então, parabenizar esse prêmio mais do que merecido. Na pessoa da Fernanda, que é diretora, mas todos os funcionários estão de parabéns. Hoje visitei, gente, umas funcionárias que estão para se aposentar. E aí fizeram algumas reivindicações que vou estar passando depois para a administração. Falar também que eu tive uma... Uma dos tantos e tantos, que a Luciane Lutz Brum como enfermeira também deve ouvir, mas paciente lá, dizendo que era de outra cidade, o município vizinho, que veio para cá por causa da nossa saúde. Então, assim, que bom ouvir isso, né? Isso deixa a gente orgulhoso, o ego vai lá em cima, né? A gente saber que as pessoas de outros municípios estão... Aí eu falei assim para eles, eu disse, se eu pudesse, eu trazia o cartão SUS do meu pai para cá. Porque é a saúde que eu quero para a minha família. Porque, graças a Deus, a gente tem uma visão, sempre teve, quando era o Rodrigo secretário, agora na figura do Leonir, a saúde como um todo, ela tem uma visão diferenciada para cada paciente. Então, que bom ouvir isso e eu preciso falar isso também para a gente saber o quanto a gente é </w:t>
      </w:r>
      <w:r>
        <w:rPr>
          <w:b w:val="0"/>
        </w:rPr>
        <w:lastRenderedPageBreak/>
        <w:t>reconhecido. Pessoal, sobre o carnaval, eu estou entrando em férias, entrei em férias hoje como enfermeira, mas na madrugada do dia 12, a uma hora da manhã, vou estar ali na GOBA, tá? Um trabalho em parceria com a GOBA, distribuindo preservativos em função do carnaval, que a gente sabe que é uma festa onde as pessoas se divertem e fica mais propício a gente cometer algum ato irresponsável. Então, vamos fazer essa distribuição de preservativo, porque é uma da manhã. Porque eu acho que se a gente vai a esse horário, as pessoas se tocam, meu Deus, estão aqui de madrugada. É porque a coisa está feia, né? É porque a gente precisa se cuidar. Então, eu digo, vamos lá de madrugada para eles sentirem que a coisa, que a gente tem bastante a cair para o município, que a gente precisa se cuidar, assim como sífilis e outras doenças. Então, a gente vai estar fazendo essa distribuição de preservativo, acho que vai só eu e o pessoal da GOBA, em parceria com a Secretaria e a Administração. E no dia 12, também às 4 da tarde, vamos estar ali. A questão do tabagismo, do programa do tabagismo, eu perguntei para o secretário, e está tendo um grupo. Está tendo, mas parece que agora já está encerrando e vai começar outro. E aí as inscrições é com a enfermeira Eloísa. Eloísa, aí só ir lá e falar com a Eloísa. Pessoal, agradecer também que recebi aqui uma carta do deputado Thiago Cadó, parabenizando pelo ano de presidência. Então, muito obrigada, deputado, pela lembrança. Que bom. Fiquei bem honrada em receber seus parabéns. Era isso, pessoal. Boa noite. Devolvo a palavra.</w:t>
      </w:r>
    </w:p>
    <w:p w:rsidR="00DB774B" w:rsidRDefault="00DB774B">
      <w:pPr>
        <w:spacing w:after="0"/>
      </w:pPr>
    </w:p>
    <w:p w:rsidR="00DB774B" w:rsidRDefault="0008682B">
      <w:pPr>
        <w:spacing w:after="0" w:line="240" w:lineRule="auto"/>
      </w:pPr>
      <w:r>
        <w:rPr>
          <w:b w:val="0"/>
        </w:rPr>
        <w:t>Vereador Magno Juliardi Gabert.</w:t>
      </w:r>
    </w:p>
    <w:p w:rsidR="00DB774B" w:rsidRDefault="00DB774B">
      <w:pPr>
        <w:spacing w:after="0"/>
      </w:pPr>
    </w:p>
    <w:p w:rsidR="00DB774B" w:rsidRDefault="0008682B">
      <w:pPr>
        <w:spacing w:after="0" w:line="240" w:lineRule="auto"/>
      </w:pPr>
      <w:r>
        <w:rPr>
          <w:b w:val="0"/>
        </w:rPr>
        <w:t xml:space="preserve">Senhora Presidente, Senhores Vereadores, os ouvintes da 87.9, quem nos assiste pelas redes sociais, ao Jorjão, ao Olívio, meu boa noite. Então eu ia fazer um pedido de providência, mas já que foi selecionado o problema ali, segundo o vereador Rodrigo Pivoto, na localidade do Curuçu, uma lâmpada queimada, né? O pessoal me relatou que tiveram ali em torno de meia-noite para buscar alguns familiares e se depararam na escuridão, né? Então é importante, a gente sabe que aquele trecho ali é no município de Santiago, mas como até o vereador Rodrigo Pivoto falou, é uma entrada nossa da cidade, né? Então é mais que justo nós organizarmos a nossa entrada da cidade, né? E uma coisa boa, até que uma das coisas boas que o vereador Dut fez, que foi um projeto de ter colocado aquela internet, nunca acessei ali, mas eu acho que deve estar funcionando, né? Então, a luz e a internet estão de bom tamanho. Outra coisa que eu ia falar também, acompanhando as redes sociais. Fiquei três dias sem redes sociais. Final de semana estava em off. Aí voltei domingo acompanhando. Sobre os caminhos que dão acesso ao rodeio, o pessoal reclamando de bastante poeira e foto mesmo pesada de poeira entrando dentro de casa e coisarada. Eu acho que assim, daria para a administração, de repente, rever quando faz um rodeio, que a gente sabe que está dando um rodeio muito bom ali nos depontes, principalmente nos coqueiros, asfalto, então não tem problema de poeira. De repente, de aguar, umas quatro vezes ao dia, é o Coro Cru, isso. Eu falei Coro Cru, asfalto e os coqueiros, que é estradão. De repente, aguar ajuda bastante. Eu estive lá na praia do Jacacuá e o pessoal, de cada duas, três horas, passa com um tanque lá molhando. E resolve totalmente a poeira lá. Então é uma solução que a gente dá para dar uma imunizada no problema. Não digo o que vão fazer, mas é uma sugestão que a gente dá. De repente a gente pode estar meio errado nessa sugestão, mas deixo aí. Outra coisa também, eu quero falar que recebi o convite da Secretaria do Turismo para participar do Carnaval, só que no convite eu recebi como Praça Central. Não chega </w:t>
      </w:r>
      <w:r>
        <w:rPr>
          <w:b w:val="0"/>
        </w:rPr>
        <w:lastRenderedPageBreak/>
        <w:t>o que o Rodrigo Pivoto chegou a falar na outra sessão, e nós já vimos falando já há quanto tempo, né? Ora Praça Central. Então, assim, se é para me mandar uma bobagem dessas, que nem me mandem. Não custa botar lá Praça Mauro José Lovato. Só porque ele foi um prefeito, foi um prefeito muito bom. Não sei o que tem, porque não podem botar num convite Praça Mauro José Lovato. Então, assim, eu deixo para os ouvintes, a secretária, que nem me mandem essas merdas. Nem me mandem. Isso é uma falta de respeito. Uma falta de respeito. O vereador Rodrigo Pivoto já falou aquele dia que poderiam ter selecionado o problema e acaba continuando. Então, nem me mando. Nem me mando. Por hoje seria isso, meu muito obrigado.</w:t>
      </w:r>
    </w:p>
    <w:p w:rsidR="00DB774B" w:rsidRDefault="00DB774B">
      <w:pPr>
        <w:spacing w:after="0"/>
      </w:pPr>
    </w:p>
    <w:p w:rsidR="00DB774B" w:rsidRDefault="0008682B">
      <w:pPr>
        <w:spacing w:after="0" w:line="240" w:lineRule="auto"/>
      </w:pPr>
      <w:r>
        <w:rPr>
          <w:b w:val="0"/>
        </w:rPr>
        <w:t>Peço que a senhora vice-presidente assuma a presidência.</w:t>
      </w:r>
    </w:p>
    <w:p w:rsidR="00DB774B" w:rsidRDefault="00DB774B">
      <w:pPr>
        <w:spacing w:after="0"/>
      </w:pPr>
    </w:p>
    <w:p w:rsidR="00DB774B" w:rsidRDefault="0008682B">
      <w:pPr>
        <w:spacing w:after="0" w:line="240" w:lineRule="auto"/>
      </w:pPr>
      <w:r>
        <w:rPr>
          <w:b w:val="0"/>
        </w:rPr>
        <w:t>Vereadora Alcione Engroff Schmidt, com o tempo regimental de 10 minutos.</w:t>
      </w:r>
    </w:p>
    <w:p w:rsidR="00DB774B" w:rsidRDefault="00DB774B">
      <w:pPr>
        <w:spacing w:after="0"/>
      </w:pPr>
    </w:p>
    <w:p w:rsidR="00DB774B" w:rsidRDefault="0008682B">
      <w:pPr>
        <w:spacing w:after="0" w:line="240" w:lineRule="auto"/>
      </w:pPr>
      <w:r>
        <w:rPr>
          <w:b w:val="0"/>
        </w:rPr>
        <w:t xml:space="preserve">Excelentíssima senhora presidente, colega vereadora, colegas vereadores, ao público que nos prestigia, a nossa funcionária Camila, quem nos assiste através das redes sociais e da rádio Nova Esperança FM. Muito boa noite. Então, eu vou iniciar hoje minha fala pedindo um pedido de providências. Eu solicito que o setor de trânsito veja a possibilidade de uma faixa elevada na rua Marquês de Tamandaré, perto do bar do Piber. Não vou dizer na frente, não vou dizer mais para baixo ou mais para cima, porque isso compete ao setor responsável, ao setor de trânsito. Mas eu peço que seja analisada essa possibilidade da instalação dessa faixa elevada devido à velocidade que os carros passam. E é incrível porque o nosso calçamento é um pouco desnivelado, a gente sabe, e mesmo assim os carros passam muito rápido. Então, assim, quando eu venho aqui pedir uma faixa elevada, eu também venho pedir para os motoristas que tenham consciência de não andarem tão rápido na cidade. Porque a gente sabe que pode ter uma criança, às vezes pode ter um idoso, pode ter um animalzinho, então é perigoso. Então, assim, não precisa andar tão rápido. Claro que se é um caso de urgência, de alguma doença, a gente entende. Mas, no geral, às vezes é só as pessoas com pressa mesmo. Que a gente vive nessa geração de estar sempre correndo, sempre com pressa. Mas eu peço aqui a consciência também dos motoristas para não correrem tanto nas ruas da nossa cidade, que graças a Deus a gente não teve, não tem acidentes, mas para evitar mesmo. Mas eu peço que o setor de trânsito veja a possibilidade da instalação dessa faixa elevada ali na rua Marquês de Tamandaré, perto do bar do Piber. Também não posso deixar de dar os parabéns para a nossa escola CIEP, Escola Leonel de Moura Brizola, nosso turno integral, pelo prêmio, como a colega falou, do Alfabetiza Tchê. Então, é um grande orgulho para nós, para a Nova Esperança. A gente sabe a qualidade da nossa educação, tanto na educação infantil na Escola São José e também lá no CIEP Leonel de Moura Brizola, onde os pais deixam seus filhos e sabem que vão estar bem amparados, bem alimentados, bem cuidados e bem ensinados. Então, Nova Esperança, eu sempre falo que é modelo em todas as áreas, desde a educação infantil, lá quando a gente com quatro meses deixa nossos filhos na escola, até então o ensino médio. Então, eu não posso deixar de parabenizar a diretora Fernanda, todos os professores, equipe pedagógica, a gestão escolar, a administração também, por esse olhar para a nossa educação e as famílias. Mas que a gente sabe que não é simplesmente os professores que a família faz uma diferença enorme na vida escolar das nossas crianças. Então, eu deixo aqui meus parabéns por mais esse prêmio. E falando em educação, hoje nós tivemos uma reunião </w:t>
      </w:r>
      <w:r>
        <w:rPr>
          <w:b w:val="0"/>
        </w:rPr>
        <w:lastRenderedPageBreak/>
        <w:t xml:space="preserve">com o prefeito, mesa diretora. Em breve nós teremos novidades e investimentos na área da educação. E vai ser bem legal. Então, também eu quero falar, eu acho que eu vou cantar até os parabéns pela pintura da nossa VRS, colega, porque faz um ano, mais ou menos, que a gente pede e pede e pede. Lá em março, eu e a vereadora Marília Mariano Bartmann estivemos com o Pablo, que é o diretor da chefe de gabinete. Levamos um ofício com todos os vereadores, com a assinatura de todos os colegas vereadores. Depois, em outubro também, o deputado Tiago Cadó. Conversamos com o Faustino. Os demais colegas também fizeram a sua parte com os seus deputados, com as suas lideranças políticas. O secretário Leonardo também esteve lá fazendo essa solicitação. Agora, dia 29 de janeiro, eu tinha agenda lá novamente com o deputado Tiago Cadó, porque era só rolo, só enrolação. É mês que vem, é mês que vem, é mês que vem, e esse mês que vem não chegava nunca. Aí, no dia 29, eu não consegui, mas eu sei que o deputado Tiago Cadó foi novamente lá, conversou com o Luciano Faustino, que é o superintendente do Daer. Eu sei que o vereador Paulo Roberto Machado Mayer também esteve lá. Então, enfim, depois que eu estive lá em outubro também, eu e o secretário Leonardo estivemos aqui para cobrar aqui, e é isso. Mês que vem, mês que vem, mês que vem, mas que bom que saiu. Então, é um ano de tentativas de todos os vereadores, de todos os partidos, dos deputados, das forças políticas, do prefeito. E demorou um ano para sair. Por isso que a gente frisa que a união faz a força. Imagina se cada um puxasse para um lado. Daqui a pouco, nós íamos ficar dez anos sem a pintura da VRS. Então, eu acho que todo mundo aqui tem o seu dedo de participação e estamos colhendo frutos que a gente plantou lá atrás e isso é muito bom. Quem ganha é o município. A empresa vai ficar toda semana aqui, vai ser realizada a pintura no meio, vai ser realizada as faixas brancas também. E a gente tem solicitação já de taxões, acredito que vocês também vão reforçar, colega vereador Carlos Renato Biasi da Rosa. E é isso aí, vamos buscar melhorias para a nossa VRS, que está bem complicado. Mas então, muito feliz aqui de falar, de abordar esse assunto, que como eu falei, todos nós tivemos a participação e hoje estamos colhendo os frutos e quem ganha é o nosso município. Também eu quero anunciar aqui com grande alegria, que hoje tivemos uma reunião também, e eu quero anunciar então uma emenda do deputado Afonso Mota, solicitação minha, no valor de 400 mil reais que vem para a infraestrutura. A asfalto, provavelmente, da rua Marquês de Tamandaré. Então, quando o deputado esteve aqui, eu conversei com ele e disse, deputado, vamos asfaltar a Marquês. Ele disse, tá bom, Alcione, mas você tem que buscar essa emenda. Então, tá, mês que vem, estou indo a Brasília, então, buscar esses 400 mil, que é uma solicitação minha, mas que vem para a bancada do PDT, que vem para o município, que vem para todo mundo, para toda a nossa população, que vai ficar bem legal. Estava faltando aquela rua ali para asfaltar. Foi asfaltado as outras ruas da praça. Então, agora vai ser asfaltada a Rua Marquês de Tamandaré. Então, que alegria de poder anunciar essa emenda. Para finalizar, então, quero falar sobre o projeto pessoal da vereadora Marília Mariano Bartmann. E, realmente, a gente sabe que não é fácil no município. Apesar de todo mundo trabalhar, pessoas passam necessidade. Eu tenho duas filhas, dois empregos e não é fácil. Imagina quem trabalha no ateliê e tem seus filhos pequenos. Vereadora, então, quero me somar a ti e também às outras pessoas que fazem esse tipo de ação social no município. A gente sabe que tem a dona Carmen, Regina da Lenogari também, com o projeto Murilo, que também é um brechó, que ela vende as roupas para converter em cesta básica. A Giovana, como a vereadora Luciane Lutz Brum falou, eu não sabia da Giovana. Então, que bom que ela tem isso, porque geralmente a gente faz, como se diz, a faxina nos roupeiros. E aí, às vezes, você não sabe </w:t>
      </w:r>
      <w:r>
        <w:rPr>
          <w:b w:val="0"/>
        </w:rPr>
        <w:lastRenderedPageBreak/>
        <w:t>para onde destinar, então é bem legal isso. Você destina para os brechós, que vai ser revertido em cesta básica para quem precisa. E também tem a Neiva Borges, que faz uns três anos que ela tem o Grupo Ocorrente do Bem, que a gente geralmente ajuda quando tem uma família necessitada ou que vem de outro município, ela faz essas campanhas de arrecadação. Então, é bem legal. Só para concluir, senhora presidente, gente, graças a Deus a gente tem emprego no município, mas às vezes não é o suficiente. E que bom que tem esses projetos, as pessoas que ajudam. Porque se a gente for esperar só da lei, a lei do benefício eventual, a gente sabe, o vereador Paulo Roberto Machado Mayer foi secretário, é uma cesta básica a cada três meses, então se torna difícil. Daqui a pouco é um caso de doença ou é alguma coisa assim. Então, hoje é isso, senhora presidente. Muito obrigada. Devolvo a presidência. Está saindo? Não, né? Oi.</w:t>
      </w:r>
    </w:p>
    <w:p w:rsidR="00DB774B" w:rsidRDefault="00DB774B">
      <w:pPr>
        <w:spacing w:after="0"/>
      </w:pPr>
    </w:p>
    <w:p w:rsidR="00DB774B" w:rsidRDefault="0008682B">
      <w:pPr>
        <w:spacing w:after="0" w:line="240" w:lineRule="auto"/>
      </w:pPr>
      <w:r>
        <w:rPr>
          <w:b w:val="0"/>
        </w:rPr>
        <w:t>Agora passamos para a pauta. Eu peço que o senhor secretário realize a leitura do caput do projeto de lei número 084 de 19 de dezembro de 2025. Só o caput, vereador, porque ele já foi lido na sessão passada.</w:t>
      </w:r>
    </w:p>
    <w:p w:rsidR="00DB774B" w:rsidRDefault="00DB774B">
      <w:pPr>
        <w:spacing w:after="0"/>
      </w:pPr>
    </w:p>
    <w:p w:rsidR="00DB774B" w:rsidRDefault="0008682B">
      <w:pPr>
        <w:spacing w:after="0" w:line="240" w:lineRule="auto"/>
      </w:pPr>
      <w:r>
        <w:rPr>
          <w:b w:val="0"/>
        </w:rPr>
        <w:t>Projeto de lei número 084 de 19 de dezembro de 2025. Institui o calendário oficial de eventos do município de Nova Esperança do Sul para o ano de 2026.</w:t>
      </w:r>
    </w:p>
    <w:p w:rsidR="00DB774B" w:rsidRDefault="00DB774B">
      <w:pPr>
        <w:spacing w:after="0"/>
      </w:pPr>
    </w:p>
    <w:p w:rsidR="00DB774B" w:rsidRDefault="0008682B">
      <w:pPr>
        <w:spacing w:after="0" w:line="240" w:lineRule="auto"/>
      </w:pPr>
      <w:r>
        <w:rPr>
          <w:b w:val="0"/>
        </w:rPr>
        <w:t>Coloco o projeto em discussão. Então, esse projeto baixa para estudos da Comissão Permanente e Única.</w:t>
      </w:r>
    </w:p>
    <w:p w:rsidR="00DB774B" w:rsidRDefault="00DB774B">
      <w:pPr>
        <w:spacing w:after="0"/>
      </w:pPr>
    </w:p>
    <w:p w:rsidR="00DB774B" w:rsidRDefault="0008682B">
      <w:pPr>
        <w:spacing w:after="0" w:line="240" w:lineRule="auto"/>
      </w:pPr>
      <w:r>
        <w:rPr>
          <w:b w:val="0"/>
        </w:rPr>
        <w:t>Peço que o senhor secretário realize a leitura do projeto nº 01 de 12 de janeiro de 2026. Só o caput também, colega.</w:t>
      </w:r>
    </w:p>
    <w:p w:rsidR="00DB774B" w:rsidRDefault="00DB774B">
      <w:pPr>
        <w:spacing w:after="0"/>
      </w:pPr>
    </w:p>
    <w:p w:rsidR="00DB774B" w:rsidRDefault="0008682B">
      <w:pPr>
        <w:spacing w:after="0" w:line="240" w:lineRule="auto"/>
      </w:pPr>
      <w:r>
        <w:rPr>
          <w:b w:val="0"/>
        </w:rPr>
        <w:t>Projeto de lei nº 001, de 12 de janeiro de 2026. Dispõe sobre a instituição do piso salarial profissional dos cargos de agente comunitário de saúde e agente de combate às endemias e de outras providências.</w:t>
      </w:r>
    </w:p>
    <w:p w:rsidR="00DB774B" w:rsidRDefault="00DB774B">
      <w:pPr>
        <w:spacing w:after="0"/>
      </w:pPr>
    </w:p>
    <w:p w:rsidR="00DB774B" w:rsidRDefault="0008682B">
      <w:pPr>
        <w:spacing w:after="0" w:line="240" w:lineRule="auto"/>
      </w:pPr>
      <w:r>
        <w:rPr>
          <w:b w:val="0"/>
        </w:rPr>
        <w:t>Coloco o projeto em discussão. Não havendo manifestações, o projeto baixa para estudos da Comissão Permanente Única.</w:t>
      </w:r>
    </w:p>
    <w:p w:rsidR="00DB774B" w:rsidRDefault="00DB774B">
      <w:pPr>
        <w:spacing w:after="0"/>
      </w:pPr>
    </w:p>
    <w:p w:rsidR="00DB774B" w:rsidRDefault="0008682B">
      <w:pPr>
        <w:spacing w:after="0" w:line="240" w:lineRule="auto"/>
      </w:pPr>
      <w:r>
        <w:rPr>
          <w:b w:val="0"/>
        </w:rPr>
        <w:t>Peço ao senhor secretário que realize a leitura da justificativa do projeto de lei nº 2, de 2 de fevereiro de 2026.</w:t>
      </w:r>
    </w:p>
    <w:p w:rsidR="00DB774B" w:rsidRDefault="00DB774B">
      <w:pPr>
        <w:spacing w:after="0"/>
      </w:pPr>
    </w:p>
    <w:p w:rsidR="00DB774B" w:rsidRDefault="0008682B">
      <w:pPr>
        <w:spacing w:after="0" w:line="240" w:lineRule="auto"/>
      </w:pPr>
      <w:r>
        <w:rPr>
          <w:b w:val="0"/>
        </w:rPr>
        <w:t xml:space="preserve">Justificativa ao projeto de lei nº 002, de 2 de fevereiro de 2026. Autoriza o Poder Executivo Municipal a prorrogar a vigência do contrato administrativo de pessoal nº 009 de 2025 e dá outras providências. Exposição de motivos. Senhora Presidente, Senhoras Vereadoras, Senhores Vereadores, em caminho a essa excelsa Câmara de Vereadores o presente projeto de lei que versa sobre a prorrogação do prazo de contratação temporária. A Câmara de Vereadores, o presente projeto de lei que versa sobre a prorrogação do prazo de contratação temporária de operário, imprescindível para o atendimento junto à Secretaria Municipal de Educação e Cultura do Município. Contrato Administrativo de Pessoal nº 009 de 2025, autorizado pela Lei Municipal nº 2287-2025, é firmado entre o município de Nova Esperança do Sul e o servidor que atua </w:t>
      </w:r>
      <w:r>
        <w:rPr>
          <w:b w:val="0"/>
        </w:rPr>
        <w:lastRenderedPageBreak/>
        <w:t>como operário, iniciais VS, decorrente da necessidade temporária e de excepcional interesse público, visando à continuidade das atividades que vêm sendo por elas desempenhado. Por meio do Memorando 256-2026, o CIEP Leonel de Moura Brizola transcreve a necessidade de renovação do contrato nos seguintes termos. Abre aspas. A renovação deste contrato é de extrema necessidade, pois ele nos auxilia na segurança da escola, nas viagens com os alunos para a cidade, na cozinha, na limpeza, no cuidado com as crianças no recreio e na hora do soninho. A renovação é importante para garantir a qualidade e o bom andamento das atividades da escola para os alunos. Fecha aspas. Nos termos da justificativa, a hora apresentado, a renovação do contrato do servidor mostra-se necessária em razão da relevância e da indispensabilidade dos serviços por ele prestado. O profissional desempenha atividades cotidianas, essenciais e adequadas ao funcionamento da unidade de ensino, incluindo o auxílio nas tarefas rotineiras que garantem as condições adequadas para o atendimento dos estudantes e o pleno desenvolvimento das atividades pedagógicas. Além disso, a continuidade do seu vínculo evita a descontinuidade dos serviços e assegura a manutenção da eficiência administrativa. Uma vez que o servidor já possui conhecimento prático das rotinas da escola, das demandas específicas do ambiente e das necessidades da equipe de trabalho, a permanência do profissional contribui diretamente para a regularidade das funções de suporte, sendo medida que atende o interesse público e preserva a qualidade dos serviços prestados à comunidade escolar. Salientamos a urgência dessa renovação, pois a atividade é essencial ao serviço público, tendo em vista a necessidade de manter o atendimento que vem sendo prestado aos alunos, evitando que o eventual falta lhe acarrete prejuízo. Sendo assim, na expectativa da aprovação do presente mensagem, colocamo-nos à disposição para quaisquer esclarecimentos que se fazem necessários. Pelo exposto acima, rogamos a apreciação e aprovação deste projeto de lei em regime de urgência por esta Casa Legislativa, tendo em vista o término do contrato estar previsto para 27 de março de 2026. Gabinete do Prefeito Municipal, 2 de fevereiro de 2026, Ivory Antônio Guasso Júnior, Prefeito Municipal.</w:t>
      </w:r>
    </w:p>
    <w:p w:rsidR="00DB774B" w:rsidRDefault="00DB774B">
      <w:pPr>
        <w:spacing w:after="0"/>
      </w:pPr>
    </w:p>
    <w:p w:rsidR="00DB774B" w:rsidRDefault="0008682B">
      <w:pPr>
        <w:spacing w:after="0" w:line="240" w:lineRule="auto"/>
      </w:pPr>
      <w:r>
        <w:rPr>
          <w:b w:val="0"/>
        </w:rPr>
        <w:t>Coloco o projeto em discussão. Não havendo discussão, como o projeto em regime de urgência, ele baixa para estudos da Comissão Permanente.</w:t>
      </w:r>
    </w:p>
    <w:p w:rsidR="00DB774B" w:rsidRDefault="00DB774B">
      <w:pPr>
        <w:spacing w:after="0"/>
      </w:pPr>
    </w:p>
    <w:p w:rsidR="00DB774B" w:rsidRDefault="0008682B">
      <w:pPr>
        <w:spacing w:after="0" w:line="240" w:lineRule="auto"/>
      </w:pPr>
      <w:r>
        <w:rPr>
          <w:b w:val="0"/>
        </w:rPr>
        <w:t>Peço que o senhor secretário realize a leitura da justificativa do Projeto de Lei nº 4 de 5 de fevereiro de 2025.</w:t>
      </w:r>
    </w:p>
    <w:p w:rsidR="00DB774B" w:rsidRDefault="00DB774B">
      <w:pPr>
        <w:spacing w:after="0"/>
      </w:pPr>
    </w:p>
    <w:p w:rsidR="00DB774B" w:rsidRDefault="0008682B">
      <w:pPr>
        <w:spacing w:after="0" w:line="240" w:lineRule="auto"/>
      </w:pPr>
      <w:r>
        <w:rPr>
          <w:b w:val="0"/>
        </w:rPr>
        <w:t xml:space="preserve">Justificativa ao Projeto de Lei nº 004, de 5 de fevereiro de 2026. Autoriza o Poder Executivo Municipal a prorrogar a vigência do contrato administrativo de pessoal número 007 de 2025 e dá outras providências. Exposição de motivos. Senhora Presidente, Senhoras Vereadoras e Senhores Vereadores. Em caminho a essa excelsa Câmara de Vereadores, o presente projeto de lei que versa sobre a prorrogação do prazo de contratação temporária de agente administrativo, imprescindível para os trabalhos da Secretaria Municipal da Fazenda e Planejamento. Contrato Administrativo de Pessoal nº 007 de 2025, autorizado pela Lei Municipal nº 2282-2025, é firmado entre o Município de Nova Esperança do Sul e a servidora que atua como agente administrativa de iniciais MEAT, decorrente da necessidade temporária e de excepcional interesse público, visando a continuidade das atividades que vêm sendo por ela desempenhada </w:t>
      </w:r>
      <w:r>
        <w:rPr>
          <w:b w:val="0"/>
        </w:rPr>
        <w:lastRenderedPageBreak/>
        <w:t>no setor. Através do Memorando 255-2026, a Secretaria da Fazenda justifica a essencialidade do trabalho desenvolvido pela servidora. Em seguintes termos, abre aspas, levando em consideração as atribuições desempenhadas pela servidora no setor de compras e licitações, em especial no auxílio direto e elaboração de editais de licitação e outras atividades correlatas, que é considerado primordial para o bom andamento de todas as secretarias municipais, solicito a renovação do contrato, especialmente, já que o concurso ainda está em andamento, e a homologação levará alguns meses, sendo que a falta de servidores poderá comprometer o andamento dos trabalhos da Secretaria da Fazenda e Planejamento. Considerando a justificativa acima, a renovação do contrato da agente administrativa, que atua junto ao setor de licitações, mostra-se necessária para garantir a continuidade e a eficiência dos trabalhos desempenhados pelo setor. Especialmente diante da complexidade dos procedimentos licitatórios e da constante demanda por análises técnicas precisas. Frisa-se que as atribuições desenvolvidas vêm contribuindo diretamente para a regularidade e a celeridade das contratações públicas. Sua permanência segura a manutenção da qualidade dos serviços prestados, evitando o prejuízo ao andamento das atividades essenciais do município. Salientamos a urgência dessa renovação, pois atividade é essencial ao serviço público. Sendo assim, na expectativa da aprovação da presente mensagem, colocamo-nos à disposição para quaisquer esclarecimento que se fizerem necessários. Pelo exposto acima rogamos apreciação e aprovação desse projeto de lei em regime de urgência por essa Casa Legislativa. Tendo em vista o término do contrato estar previsto para o dia 17 de março de 2026. Gabinete do Prefeito Municipal, 5 de fevereiro de 2026, Ivory Antônio Guasso Júnior, Prefeito Municipal.</w:t>
      </w:r>
    </w:p>
    <w:p w:rsidR="00DB774B" w:rsidRDefault="00DB774B">
      <w:pPr>
        <w:spacing w:after="0"/>
      </w:pPr>
    </w:p>
    <w:p w:rsidR="00DB774B" w:rsidRDefault="0008682B">
      <w:pPr>
        <w:spacing w:after="0" w:line="240" w:lineRule="auto"/>
      </w:pPr>
      <w:r>
        <w:rPr>
          <w:b w:val="0"/>
        </w:rPr>
        <w:t>Coloco o projeto de lei em discussão. Não havendo manifestações, então, esse projeto está em regime de urgência. Ele baixa para estudos da Comissão Permanente Única.</w:t>
      </w:r>
    </w:p>
    <w:p w:rsidR="00DB774B" w:rsidRDefault="00DB774B">
      <w:pPr>
        <w:spacing w:after="0"/>
      </w:pPr>
    </w:p>
    <w:p w:rsidR="00DB774B" w:rsidRDefault="0008682B">
      <w:pPr>
        <w:spacing w:after="0" w:line="240" w:lineRule="auto"/>
      </w:pPr>
      <w:r>
        <w:rPr>
          <w:b w:val="0"/>
        </w:rPr>
        <w:t>Então, agora passamos para o tempo de liderança. Líder do PDT. Não vai fazer uso. Líder dos progressistas, vereador Rodrigo Pivoto.</w:t>
      </w:r>
    </w:p>
    <w:p w:rsidR="00DB774B" w:rsidRDefault="00DB774B">
      <w:pPr>
        <w:spacing w:after="0"/>
      </w:pPr>
    </w:p>
    <w:p w:rsidR="00DB774B" w:rsidRDefault="0008682B">
      <w:pPr>
        <w:spacing w:after="0" w:line="240" w:lineRule="auto"/>
      </w:pPr>
      <w:r>
        <w:rPr>
          <w:b w:val="0"/>
        </w:rPr>
        <w:t xml:space="preserve">Obrigado. Então, hoje ele me deu uma notícia boa, que o projeto já está em fase de finalização. Então, que a gente cobra, né? Eu até falei para ele que eu queria que o quanto antes saísse esse projeto, né? Porque a gente possa demonstrar e pedir voto para o deputado, né? Que é o... Daqui a pouco, como eu digo, como eu falei com ele, disse assim, a gente tem os nossos, mas sempre tem aqueles ladrãozinhos de voto que vêm aqui, não trazem nada e acabam levando voto, né? E é importante que os deputados que levam voto, são aqueles que investem no município, seja dos nossos partidos aqui, mas sempre tem um porque é não sei o quê, outro porque fala bonito, outro porque é extrema da direita, outro que é extrema da esquerda, e tem aqueles apaixonados que votam, mas quando a gente acaba indo lá batendo no gabinete, eles não estão nem aí para nós. Então, a gente tem que pedir apoio para esses que investem no município. Então, a gente tem que mostrar o que eles trazem. Então, eu fico feliz de saber que ele já está em fase de finalização, já vai para o setor da licitação. Também a caçamba do senador Raiz e do deputado Schirini, através do vereador Antônio Vanderlei Pieszak, já está também na mesma fase. Então, a gente tem que mostrar, Antônio Vanderlei Pieszak, para chegar lá e pedir o voto para o teu deputado, trouxe tanto. Então é assim que funciona, e é nessa remada que a </w:t>
      </w:r>
      <w:r>
        <w:rPr>
          <w:b w:val="0"/>
        </w:rPr>
        <w:lastRenderedPageBreak/>
        <w:t>gente sempre diz que a gente tem que estar sempre buscando recursos. Então é por aí. E para finalizar, para até comentar o que a vereadora Marília Mariano Bartmann falou sobre o projeto, é isso aí. Muita gente acha que é politicagem, muitas coisas, e eu acho que esse tema foi muito bem levantado. E tem que ser debatido. Porque, é como eu falei, muita gente acha que é aquele vagabundo que não quer trabalhar, mas tem o caso que... E tem que ser levantado, tem que ser debatido. Aqui é o lugar para ser debatido esses assuntos para a gente tentar sempre buscar melhoria. Então, às vezes, muitas pessoas que estão escutando pensam da mesma forma que me falaram. Eu disse, não, esse assunto vai ser levantado e a gente está aqui para levantar esse tipo de assunto para esclarecer para a comunidade. Porque às vezes, que nem assim, eu sou natural da Nova Esperança, tem alguns aqui que não são, mas eu fui conhecer realmente a Nova Esperança na campanha. Na campanha que tu vai na casa das pessoas, porque a gente tem o costume de andar só pelo centro da cidade. E o centro da cidade é o que eu sempre falo, ele é bonito. Vai na vila, vai na casa das pessoas, que nem muita gente não sabe das realidades das pessoas, porque não conhece. E a gente que vai pedir voto, a gente conhece a realidade. E muita coisa que a gente não sabia que existia no nosso município, a gente acaba conhecendo numa campanha. Muita gente teria que fazer essa rotina antes de começar a julgar algumas falas nossas aqui. Então, deixo aqui que sempre esses tipos de debates sejam levantados e sejam levantados por nós, que nós somos lideranças, que eu sempre falo. A gente é a liderança, votados, como o vereador Carlos Renato Biasi da Rosa falou aqui, a gente cada um tem um percentual dos eleitores do município, na maioria, né? Então, a gente representa muita gente aqui e eles esperam que a gente levante esse tipo de assunto também. Então, era isso, senhora presidente. Agradeço a atenção de todos.</w:t>
      </w:r>
    </w:p>
    <w:p w:rsidR="00DB774B" w:rsidRDefault="00DB774B">
      <w:pPr>
        <w:spacing w:after="0"/>
      </w:pPr>
    </w:p>
    <w:p w:rsidR="00DB774B" w:rsidRDefault="0008682B">
      <w:pPr>
        <w:spacing w:after="0" w:line="240" w:lineRule="auto"/>
      </w:pPr>
      <w:r>
        <w:rPr>
          <w:b w:val="0"/>
        </w:rPr>
        <w:t>Líder do MDB, vereador Paulo Roberto Machado Mayer.</w:t>
      </w:r>
    </w:p>
    <w:p w:rsidR="00DB774B" w:rsidRDefault="00DB774B">
      <w:pPr>
        <w:spacing w:after="0"/>
      </w:pPr>
    </w:p>
    <w:p w:rsidR="00DB774B" w:rsidRDefault="0008682B">
      <w:pPr>
        <w:spacing w:after="0" w:line="240" w:lineRule="auto"/>
      </w:pPr>
      <w:r>
        <w:rPr>
          <w:b w:val="0"/>
        </w:rPr>
        <w:t>Obrigado, presidente. A preocupação e a gente também, junto, devemos se somar. E claro que tem muita gente que passa sem necessidade. É como a vereadora falou, não é somente o arroz, o feijão, a massa. Tem materiais de higiene que precisa limpar a casa. Tem filhos, tem remédio, tem tudo. Tudo uma coisa que envolve uma família. Roupa, tem tudo. Agora vem a escola, é caderno. Então tem muitas coisas que envolvem. Mas é um ótimo projeto. É um ótimo, é uma preocupação que vale a pena a gente se preocupar. E eu estou aqui para somar contigo, vereador, e o que a gente puder fazer para ajudar, a gente vai fazer sim para ajudar. Tá bom? Obrigado, devolvo a palavra para mim.</w:t>
      </w:r>
    </w:p>
    <w:p w:rsidR="00DB774B" w:rsidRDefault="00DB774B">
      <w:pPr>
        <w:spacing w:after="0"/>
      </w:pPr>
    </w:p>
    <w:p w:rsidR="00DB774B" w:rsidRDefault="0008682B">
      <w:pPr>
        <w:spacing w:after="0" w:line="240" w:lineRule="auto"/>
      </w:pPr>
      <w:r>
        <w:rPr>
          <w:b w:val="0"/>
        </w:rPr>
        <w:t>Líder do PL, vereador Magno Juliardi Gabert, não.</w:t>
      </w:r>
    </w:p>
    <w:p w:rsidR="00DB774B" w:rsidRDefault="00DB774B">
      <w:pPr>
        <w:spacing w:after="0"/>
      </w:pPr>
    </w:p>
    <w:p w:rsidR="00DB774B" w:rsidRDefault="0008682B">
      <w:pPr>
        <w:spacing w:after="0" w:line="240" w:lineRule="auto"/>
      </w:pPr>
      <w:r>
        <w:rPr>
          <w:b w:val="0"/>
        </w:rPr>
        <w:t>Então, nada mais havendo a tratar, em nome de Deus, declaro encerrada a sessão ordinária do dia 9 de fevereiro de 2026.</w:t>
      </w:r>
    </w:p>
    <w:p w:rsidR="00DB774B" w:rsidRDefault="00DB774B"/>
    <w:p w:rsidR="001F7294" w:rsidRDefault="001F7294" w:rsidP="001F7294">
      <w:pPr>
        <w:pStyle w:val="NormalWeb"/>
        <w:tabs>
          <w:tab w:val="left" w:pos="1050"/>
        </w:tabs>
        <w:spacing w:before="0" w:after="0" w:line="360" w:lineRule="auto"/>
        <w:ind w:right="680"/>
        <w:jc w:val="both"/>
      </w:pPr>
      <w:r>
        <w:rPr>
          <w:rFonts w:ascii="Arial" w:hAnsi="Arial" w:cs="Arial"/>
          <w:bCs/>
          <w:color w:val="000000"/>
          <w:sz w:val="22"/>
          <w:szCs w:val="22"/>
        </w:rPr>
        <w:t>___________________________                          _________________________</w:t>
      </w:r>
      <w:r>
        <w:rPr>
          <w:rFonts w:ascii="Arial" w:hAnsi="Arial" w:cs="Arial"/>
          <w:b/>
          <w:color w:val="000000"/>
          <w:sz w:val="22"/>
          <w:szCs w:val="22"/>
        </w:rPr>
        <w:t xml:space="preserve">   </w:t>
      </w:r>
    </w:p>
    <w:p w:rsidR="001F7294" w:rsidRDefault="001F7294" w:rsidP="001F7294">
      <w:pPr>
        <w:pStyle w:val="NormalWeb"/>
        <w:tabs>
          <w:tab w:val="left" w:pos="1050"/>
        </w:tabs>
        <w:spacing w:before="0" w:after="0" w:line="360" w:lineRule="auto"/>
        <w:ind w:right="680"/>
      </w:pPr>
      <w:r>
        <w:rPr>
          <w:rFonts w:ascii="Arial" w:eastAsia="Arial" w:hAnsi="Arial" w:cs="Arial"/>
          <w:b/>
          <w:color w:val="000000"/>
          <w:sz w:val="22"/>
          <w:szCs w:val="22"/>
        </w:rPr>
        <w:t xml:space="preserve">    Alcione </w:t>
      </w:r>
      <w:proofErr w:type="spellStart"/>
      <w:r>
        <w:rPr>
          <w:rFonts w:ascii="Arial" w:eastAsia="Arial" w:hAnsi="Arial" w:cs="Arial"/>
          <w:b/>
          <w:color w:val="000000"/>
          <w:sz w:val="22"/>
          <w:szCs w:val="22"/>
        </w:rPr>
        <w:t>Engroff</w:t>
      </w:r>
      <w:proofErr w:type="spellEnd"/>
      <w:r>
        <w:rPr>
          <w:rFonts w:ascii="Arial" w:eastAsia="Arial" w:hAnsi="Arial" w:cs="Arial"/>
          <w:b/>
          <w:color w:val="000000"/>
          <w:sz w:val="22"/>
          <w:szCs w:val="22"/>
        </w:rPr>
        <w:t xml:space="preserve"> Schmidt</w:t>
      </w:r>
      <w:r>
        <w:rPr>
          <w:rFonts w:ascii="Arial" w:hAnsi="Arial" w:cs="Arial"/>
          <w:b/>
          <w:color w:val="000000"/>
          <w:sz w:val="22"/>
          <w:szCs w:val="22"/>
        </w:rPr>
        <w:t xml:space="preserve">                                 C</w:t>
      </w:r>
      <w:r>
        <w:rPr>
          <w:rFonts w:ascii="Arial" w:hAnsi="Arial" w:cs="Arial"/>
          <w:b/>
          <w:bCs/>
          <w:sz w:val="22"/>
          <w:szCs w:val="22"/>
        </w:rPr>
        <w:t>arlos Renato Biasi da Rosa</w:t>
      </w:r>
    </w:p>
    <w:p w:rsidR="001F7294" w:rsidRDefault="001F7294" w:rsidP="001F7294">
      <w:pPr>
        <w:pStyle w:val="NormalWeb"/>
        <w:tabs>
          <w:tab w:val="left" w:pos="1050"/>
        </w:tabs>
        <w:spacing w:before="0" w:after="0" w:line="360" w:lineRule="auto"/>
        <w:ind w:right="680"/>
      </w:pPr>
      <w:r>
        <w:rPr>
          <w:rFonts w:ascii="Arial" w:eastAsia="Arial" w:hAnsi="Arial" w:cs="Arial"/>
          <w:b/>
          <w:bCs/>
          <w:color w:val="000000"/>
          <w:sz w:val="22"/>
          <w:szCs w:val="22"/>
        </w:rPr>
        <w:t xml:space="preserve">                 </w:t>
      </w:r>
      <w:r>
        <w:rPr>
          <w:rFonts w:ascii="Arial" w:hAnsi="Arial" w:cs="Arial"/>
          <w:b/>
          <w:bCs/>
          <w:color w:val="000000"/>
          <w:sz w:val="22"/>
          <w:szCs w:val="22"/>
        </w:rPr>
        <w:t>Presidente                                                             Secretário</w:t>
      </w:r>
      <w:bookmarkStart w:id="0" w:name="_GoBack"/>
      <w:bookmarkEnd w:id="0"/>
    </w:p>
    <w:sectPr w:rsidR="001F7294" w:rsidSect="00034616">
      <w:pgSz w:w="12240" w:h="15840"/>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8682B"/>
    <w:rsid w:val="0015074B"/>
    <w:rsid w:val="001F7294"/>
    <w:rsid w:val="0029639D"/>
    <w:rsid w:val="00326F90"/>
    <w:rsid w:val="00AA1D8D"/>
    <w:rsid w:val="00B47730"/>
    <w:rsid w:val="00CB0664"/>
    <w:rsid w:val="00DB774B"/>
    <w:rsid w:val="00E565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2F3645D-DCB7-4126-BE82-B4F1464B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jc w:val="both"/>
    </w:pPr>
    <w:rPr>
      <w:rFonts w:ascii="Segoe UI" w:hAnsi="Segoe UI"/>
      <w:b/>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rsid w:val="001F7294"/>
    <w:pPr>
      <w:suppressAutoHyphens/>
      <w:spacing w:before="280" w:after="280" w:line="240" w:lineRule="auto"/>
      <w:jc w:val="left"/>
    </w:pPr>
    <w:rPr>
      <w:rFonts w:ascii="Times New Roman" w:eastAsia="Times New Roman" w:hAnsi="Times New Roman" w:cs="Times New Roman"/>
      <w:b w:val="0"/>
      <w:kern w:val="2"/>
      <w:sz w:val="24"/>
      <w:szCs w:val="24"/>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14FB8-E6C3-4B1E-A022-4C7CA046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11332</Words>
  <Characters>61196</Characters>
  <Application>Microsoft Office Word</Application>
  <DocSecurity>0</DocSecurity>
  <Lines>509</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72384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Conta da Microsoft</cp:lastModifiedBy>
  <cp:revision>3</cp:revision>
  <dcterms:created xsi:type="dcterms:W3CDTF">2013-12-23T23:15:00Z</dcterms:created>
  <dcterms:modified xsi:type="dcterms:W3CDTF">2026-02-10T12:42:00Z</dcterms:modified>
  <cp:category/>
</cp:coreProperties>
</file>